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E1C" w:rsidRPr="007B3279" w:rsidRDefault="00F51E1C" w:rsidP="003F749D">
      <w:pPr>
        <w:jc w:val="center"/>
        <w:rPr>
          <w:sz w:val="20"/>
          <w:szCs w:val="20"/>
        </w:rPr>
      </w:pPr>
      <w:r w:rsidRPr="007B3279">
        <w:rPr>
          <w:rFonts w:ascii="Tahoma" w:hAnsi="Tahoma" w:cs="Tahoma"/>
          <w:bCs/>
          <w:sz w:val="20"/>
          <w:szCs w:val="20"/>
        </w:rPr>
        <w:t xml:space="preserve">Na podstawie art. 26  </w:t>
      </w:r>
      <w:r w:rsidRPr="007B3279">
        <w:rPr>
          <w:rFonts w:ascii="Tahoma" w:hAnsi="Tahoma" w:cs="Tahoma"/>
          <w:sz w:val="20"/>
          <w:szCs w:val="20"/>
        </w:rPr>
        <w:t>ustawy z dnia 15 kwietnia  2011 r. o działalności leczniczej (</w:t>
      </w:r>
      <w:r w:rsidR="00C6112D">
        <w:rPr>
          <w:rFonts w:ascii="Tahoma" w:hAnsi="Tahoma" w:cs="Tahoma"/>
          <w:sz w:val="20"/>
          <w:szCs w:val="20"/>
        </w:rPr>
        <w:t xml:space="preserve"> </w:t>
      </w:r>
      <w:r w:rsidRPr="007B3279">
        <w:rPr>
          <w:rFonts w:ascii="Tahoma" w:hAnsi="Tahoma" w:cs="Tahoma"/>
          <w:sz w:val="20"/>
          <w:szCs w:val="20"/>
        </w:rPr>
        <w:t xml:space="preserve">Dz. U. </w:t>
      </w:r>
      <w:r w:rsidR="00C6112D">
        <w:rPr>
          <w:rFonts w:ascii="Tahoma" w:hAnsi="Tahoma" w:cs="Tahoma"/>
          <w:sz w:val="20"/>
          <w:szCs w:val="20"/>
        </w:rPr>
        <w:t xml:space="preserve">tj. </w:t>
      </w:r>
      <w:r w:rsidRPr="007B3279">
        <w:rPr>
          <w:rFonts w:ascii="Tahoma" w:hAnsi="Tahoma" w:cs="Tahoma"/>
          <w:sz w:val="20"/>
          <w:szCs w:val="20"/>
        </w:rPr>
        <w:t xml:space="preserve">z </w:t>
      </w:r>
      <w:r w:rsidR="00F56EEE">
        <w:rPr>
          <w:rFonts w:ascii="Tahoma" w:hAnsi="Tahoma" w:cs="Tahoma"/>
          <w:sz w:val="20"/>
          <w:szCs w:val="20"/>
        </w:rPr>
        <w:t>2020</w:t>
      </w:r>
      <w:r w:rsidR="00671A02">
        <w:rPr>
          <w:rFonts w:ascii="Tahoma" w:hAnsi="Tahoma" w:cs="Tahoma"/>
          <w:sz w:val="20"/>
          <w:szCs w:val="20"/>
        </w:rPr>
        <w:t xml:space="preserve">r. </w:t>
      </w:r>
      <w:r w:rsidRPr="007B3279">
        <w:rPr>
          <w:rFonts w:ascii="Tahoma" w:hAnsi="Tahoma" w:cs="Tahoma"/>
          <w:sz w:val="20"/>
          <w:szCs w:val="20"/>
        </w:rPr>
        <w:t xml:space="preserve">poz. </w:t>
      </w:r>
      <w:r w:rsidR="00F56EEE">
        <w:rPr>
          <w:rFonts w:ascii="Tahoma" w:hAnsi="Tahoma" w:cs="Tahoma"/>
          <w:sz w:val="20"/>
          <w:szCs w:val="20"/>
        </w:rPr>
        <w:t>295 z późn.zm.</w:t>
      </w:r>
      <w:r w:rsidR="00C6112D">
        <w:rPr>
          <w:rFonts w:ascii="Tahoma" w:hAnsi="Tahoma" w:cs="Tahoma"/>
          <w:sz w:val="20"/>
          <w:szCs w:val="20"/>
        </w:rPr>
        <w:t xml:space="preserve"> )</w:t>
      </w:r>
      <w:r w:rsidRPr="007B3279">
        <w:rPr>
          <w:rFonts w:ascii="Tahoma" w:hAnsi="Tahoma" w:cs="Tahoma"/>
          <w:sz w:val="20"/>
          <w:szCs w:val="20"/>
        </w:rPr>
        <w:t xml:space="preserve"> oraz art. </w:t>
      </w:r>
      <w:r w:rsidRPr="007B3279">
        <w:rPr>
          <w:rFonts w:ascii="Tahoma" w:hAnsi="Tahoma" w:cs="Tahoma"/>
          <w:color w:val="000000"/>
          <w:sz w:val="20"/>
          <w:szCs w:val="20"/>
          <w:lang w:eastAsia="pl-PL"/>
        </w:rPr>
        <w:t>140, art. 141, art. 146 ust. 1, art. 147, art. 148 ust. 1, art. 149, art. 150, art. 151 ust. 1, 2 i 4-6, art. 152, art. 153 i art. 154 ust. 1 i 2;</w:t>
      </w:r>
    </w:p>
    <w:p w:rsidR="00F51E1C" w:rsidRDefault="00F51E1C" w:rsidP="003F749D">
      <w:pPr>
        <w:pStyle w:val="Podtytu"/>
        <w:spacing w:after="0"/>
        <w:rPr>
          <w:rFonts w:ascii="Tahoma" w:hAnsi="Tahoma" w:cs="Tahoma"/>
          <w:color w:val="000000"/>
          <w:sz w:val="20"/>
          <w:szCs w:val="20"/>
        </w:rPr>
      </w:pPr>
      <w:r w:rsidRPr="007B3279">
        <w:rPr>
          <w:rFonts w:ascii="Tahoma" w:hAnsi="Tahoma" w:cs="Tahoma"/>
          <w:color w:val="000000"/>
          <w:sz w:val="20"/>
          <w:szCs w:val="20"/>
        </w:rPr>
        <w:t>ustawy z dnia 27 sierpnia 2004 r. o świadczeniach opieki zdrowotnej finansowanych ze środków publicznych (Dz. U. z 20</w:t>
      </w:r>
      <w:r w:rsidR="003932FC">
        <w:rPr>
          <w:rFonts w:ascii="Tahoma" w:hAnsi="Tahoma" w:cs="Tahoma"/>
          <w:color w:val="000000"/>
          <w:sz w:val="20"/>
          <w:szCs w:val="20"/>
        </w:rPr>
        <w:t>20</w:t>
      </w:r>
      <w:r w:rsidRPr="007B3279">
        <w:rPr>
          <w:rFonts w:ascii="Tahoma" w:hAnsi="Tahoma" w:cs="Tahoma"/>
          <w:color w:val="000000"/>
          <w:sz w:val="20"/>
          <w:szCs w:val="20"/>
        </w:rPr>
        <w:t xml:space="preserve"> r. poz. </w:t>
      </w:r>
      <w:r w:rsidR="00CF0845">
        <w:rPr>
          <w:rFonts w:ascii="Tahoma" w:hAnsi="Tahoma" w:cs="Tahoma"/>
          <w:color w:val="000000"/>
          <w:sz w:val="20"/>
          <w:szCs w:val="20"/>
        </w:rPr>
        <w:t>13</w:t>
      </w:r>
      <w:r w:rsidR="003932FC">
        <w:rPr>
          <w:rFonts w:ascii="Tahoma" w:hAnsi="Tahoma" w:cs="Tahoma"/>
          <w:color w:val="000000"/>
          <w:sz w:val="20"/>
          <w:szCs w:val="20"/>
        </w:rPr>
        <w:t>98</w:t>
      </w:r>
      <w:r w:rsidRPr="007B3279">
        <w:rPr>
          <w:rFonts w:ascii="Tahoma" w:hAnsi="Tahoma" w:cs="Tahoma"/>
          <w:color w:val="000000"/>
          <w:sz w:val="20"/>
          <w:szCs w:val="20"/>
        </w:rPr>
        <w:t xml:space="preserve"> z </w:t>
      </w:r>
      <w:proofErr w:type="spellStart"/>
      <w:r w:rsidRPr="007B3279">
        <w:rPr>
          <w:rFonts w:ascii="Tahoma" w:hAnsi="Tahoma" w:cs="Tahoma"/>
          <w:color w:val="000000"/>
          <w:sz w:val="20"/>
          <w:szCs w:val="20"/>
        </w:rPr>
        <w:t>późn</w:t>
      </w:r>
      <w:proofErr w:type="spellEnd"/>
      <w:r w:rsidRPr="007B3279">
        <w:rPr>
          <w:rFonts w:ascii="Tahoma" w:hAnsi="Tahoma" w:cs="Tahoma"/>
          <w:color w:val="000000"/>
          <w:sz w:val="20"/>
          <w:szCs w:val="20"/>
        </w:rPr>
        <w:t>. zm.)</w:t>
      </w:r>
    </w:p>
    <w:p w:rsidR="00155024" w:rsidRDefault="00155024" w:rsidP="003F749D">
      <w:pPr>
        <w:pStyle w:val="Tekstpodstawowy"/>
        <w:jc w:val="center"/>
        <w:rPr>
          <w:rFonts w:ascii="Tahoma" w:hAnsi="Tahoma" w:cs="Tahoma"/>
          <w:b/>
          <w:sz w:val="20"/>
          <w:szCs w:val="20"/>
        </w:rPr>
      </w:pPr>
    </w:p>
    <w:p w:rsidR="00F51E1C" w:rsidRPr="007B3279" w:rsidRDefault="00F51E1C" w:rsidP="003F749D">
      <w:pPr>
        <w:pStyle w:val="Tekstpodstawowy"/>
        <w:jc w:val="center"/>
        <w:rPr>
          <w:rFonts w:ascii="Tahoma" w:hAnsi="Tahoma" w:cs="Tahoma"/>
          <w:b/>
          <w:sz w:val="20"/>
          <w:szCs w:val="20"/>
        </w:rPr>
      </w:pPr>
      <w:r w:rsidRPr="007B3279">
        <w:rPr>
          <w:rFonts w:ascii="Tahoma" w:hAnsi="Tahoma" w:cs="Tahoma"/>
          <w:b/>
          <w:sz w:val="20"/>
          <w:szCs w:val="20"/>
        </w:rPr>
        <w:t>KOMENDANT 4 WOJSKOWEGO SZPITALA KLINICZNEGO z POLIKLINIKĄ</w:t>
      </w:r>
    </w:p>
    <w:p w:rsidR="00F51E1C" w:rsidRPr="007B3279" w:rsidRDefault="00F51E1C" w:rsidP="003F749D">
      <w:pPr>
        <w:pStyle w:val="Tekstpodstawowy"/>
        <w:jc w:val="center"/>
        <w:rPr>
          <w:rFonts w:ascii="Tahoma" w:hAnsi="Tahoma" w:cs="Tahoma"/>
          <w:b/>
          <w:sz w:val="20"/>
          <w:szCs w:val="20"/>
        </w:rPr>
      </w:pPr>
      <w:r w:rsidRPr="007B3279">
        <w:rPr>
          <w:rFonts w:ascii="Tahoma" w:hAnsi="Tahoma" w:cs="Tahoma"/>
          <w:b/>
          <w:sz w:val="20"/>
          <w:szCs w:val="20"/>
        </w:rPr>
        <w:t>SAMODZIELNEGO PUBLICZNEGO ZAKŁADU OPIEKI ZDROWOTNEJ</w:t>
      </w:r>
    </w:p>
    <w:p w:rsidR="00F51E1C" w:rsidRPr="007B3279" w:rsidRDefault="00F51E1C" w:rsidP="003F749D">
      <w:pPr>
        <w:pStyle w:val="Tekstpodstawowy"/>
        <w:jc w:val="center"/>
        <w:rPr>
          <w:rFonts w:ascii="Tahoma" w:hAnsi="Tahoma" w:cs="Tahoma"/>
          <w:b/>
          <w:sz w:val="20"/>
          <w:szCs w:val="20"/>
        </w:rPr>
      </w:pPr>
      <w:r w:rsidRPr="007B3279">
        <w:rPr>
          <w:rFonts w:ascii="Tahoma" w:hAnsi="Tahoma" w:cs="Tahoma"/>
          <w:b/>
          <w:sz w:val="20"/>
          <w:szCs w:val="20"/>
        </w:rPr>
        <w:t>we WROCŁAWIU ul. RUDOLFA WEIGLA 5</w:t>
      </w:r>
    </w:p>
    <w:p w:rsidR="00F51E1C" w:rsidRPr="007B3279" w:rsidRDefault="00F51E1C" w:rsidP="003F749D">
      <w:pPr>
        <w:jc w:val="center"/>
        <w:rPr>
          <w:rFonts w:ascii="Tahoma" w:hAnsi="Tahoma" w:cs="Tahoma"/>
          <w:b/>
          <w:sz w:val="20"/>
          <w:szCs w:val="20"/>
        </w:rPr>
      </w:pPr>
      <w:r w:rsidRPr="007B3279">
        <w:rPr>
          <w:rFonts w:ascii="Tahoma" w:hAnsi="Tahoma" w:cs="Tahoma"/>
          <w:b/>
          <w:sz w:val="20"/>
          <w:szCs w:val="20"/>
        </w:rPr>
        <w:t>ogłasza konkurs na udzielanie świadczeń zdrowotnych</w:t>
      </w:r>
      <w:r w:rsidR="009D6657" w:rsidRPr="007B3279">
        <w:rPr>
          <w:rFonts w:ascii="Tahoma" w:hAnsi="Tahoma" w:cs="Tahoma"/>
          <w:b/>
          <w:sz w:val="20"/>
          <w:szCs w:val="20"/>
        </w:rPr>
        <w:t xml:space="preserve"> w ramach umowy kontraktowej</w:t>
      </w:r>
    </w:p>
    <w:p w:rsidR="00814755" w:rsidRDefault="003613F8" w:rsidP="003F749D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nr </w:t>
      </w:r>
      <w:r w:rsidR="003932FC">
        <w:rPr>
          <w:rFonts w:ascii="Tahoma" w:hAnsi="Tahoma" w:cs="Tahoma"/>
          <w:b/>
          <w:sz w:val="20"/>
          <w:szCs w:val="20"/>
        </w:rPr>
        <w:t>3</w:t>
      </w:r>
      <w:r w:rsidR="00E14CBF">
        <w:rPr>
          <w:rFonts w:ascii="Tahoma" w:hAnsi="Tahoma" w:cs="Tahoma"/>
          <w:b/>
          <w:sz w:val="20"/>
          <w:szCs w:val="20"/>
        </w:rPr>
        <w:t>9</w:t>
      </w:r>
      <w:r w:rsidR="00C45FBB">
        <w:rPr>
          <w:rFonts w:ascii="Tahoma" w:hAnsi="Tahoma" w:cs="Tahoma"/>
          <w:b/>
          <w:sz w:val="20"/>
          <w:szCs w:val="20"/>
        </w:rPr>
        <w:t>/2020</w:t>
      </w:r>
    </w:p>
    <w:p w:rsidR="00155024" w:rsidRDefault="00155024" w:rsidP="003F749D">
      <w:pPr>
        <w:jc w:val="center"/>
        <w:rPr>
          <w:rFonts w:ascii="Tahoma" w:hAnsi="Tahoma" w:cs="Tahoma"/>
          <w:b/>
          <w:sz w:val="20"/>
          <w:szCs w:val="20"/>
        </w:rPr>
      </w:pPr>
    </w:p>
    <w:p w:rsidR="00F51E1C" w:rsidRPr="007B3279" w:rsidRDefault="00F51E1C" w:rsidP="00820705">
      <w:pPr>
        <w:tabs>
          <w:tab w:val="left" w:pos="2880"/>
        </w:tabs>
        <w:spacing w:line="360" w:lineRule="auto"/>
        <w:rPr>
          <w:rFonts w:ascii="Tahoma" w:hAnsi="Tahoma" w:cs="Tahoma"/>
          <w:b/>
          <w:sz w:val="20"/>
          <w:szCs w:val="20"/>
        </w:rPr>
      </w:pPr>
      <w:r w:rsidRPr="007B3279">
        <w:rPr>
          <w:rFonts w:ascii="Tahoma" w:hAnsi="Tahoma" w:cs="Tahoma"/>
          <w:b/>
          <w:sz w:val="20"/>
          <w:szCs w:val="20"/>
        </w:rPr>
        <w:t xml:space="preserve">1. Termin </w:t>
      </w:r>
      <w:r w:rsidR="00B70B02" w:rsidRPr="007B3279">
        <w:rPr>
          <w:rFonts w:ascii="Tahoma" w:hAnsi="Tahoma" w:cs="Tahoma"/>
          <w:b/>
          <w:sz w:val="20"/>
          <w:szCs w:val="20"/>
        </w:rPr>
        <w:t>składania</w:t>
      </w:r>
      <w:r w:rsidRPr="007B3279">
        <w:rPr>
          <w:rFonts w:ascii="Tahoma" w:hAnsi="Tahoma" w:cs="Tahoma"/>
          <w:b/>
          <w:sz w:val="20"/>
          <w:szCs w:val="20"/>
        </w:rPr>
        <w:t xml:space="preserve"> ofert</w:t>
      </w:r>
      <w:r w:rsidRPr="007B3279">
        <w:rPr>
          <w:rFonts w:ascii="Tahoma" w:hAnsi="Tahoma" w:cs="Tahoma"/>
          <w:sz w:val="20"/>
          <w:szCs w:val="20"/>
        </w:rPr>
        <w:t xml:space="preserve"> </w:t>
      </w:r>
      <w:r w:rsidRPr="007B3279">
        <w:rPr>
          <w:rFonts w:ascii="Tahoma" w:hAnsi="Tahoma" w:cs="Tahoma"/>
          <w:sz w:val="20"/>
          <w:szCs w:val="20"/>
        </w:rPr>
        <w:tab/>
      </w:r>
      <w:r w:rsidRPr="00F56EEE">
        <w:rPr>
          <w:rFonts w:ascii="Tahoma" w:hAnsi="Tahoma" w:cs="Tahoma"/>
          <w:color w:val="000000"/>
          <w:sz w:val="20"/>
          <w:szCs w:val="20"/>
        </w:rPr>
        <w:t>-</w:t>
      </w:r>
      <w:r w:rsidRPr="00F56EEE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="00F56EEE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="00E764BA">
        <w:rPr>
          <w:rFonts w:ascii="Tahoma" w:hAnsi="Tahoma" w:cs="Tahoma"/>
          <w:b/>
          <w:color w:val="000000"/>
          <w:sz w:val="20"/>
          <w:szCs w:val="20"/>
        </w:rPr>
        <w:t>09</w:t>
      </w:r>
      <w:r w:rsidR="00E14CBF">
        <w:rPr>
          <w:rFonts w:ascii="Tahoma" w:hAnsi="Tahoma" w:cs="Tahoma"/>
          <w:b/>
          <w:color w:val="000000"/>
          <w:sz w:val="20"/>
          <w:szCs w:val="20"/>
        </w:rPr>
        <w:t>.1</w:t>
      </w:r>
      <w:r w:rsidR="00174B76">
        <w:rPr>
          <w:rFonts w:ascii="Tahoma" w:hAnsi="Tahoma" w:cs="Tahoma"/>
          <w:b/>
          <w:color w:val="000000"/>
          <w:sz w:val="20"/>
          <w:szCs w:val="20"/>
        </w:rPr>
        <w:t>2</w:t>
      </w:r>
      <w:r w:rsidR="00C45FBB" w:rsidRPr="00F56EEE">
        <w:rPr>
          <w:rFonts w:ascii="Tahoma" w:hAnsi="Tahoma" w:cs="Tahoma"/>
          <w:b/>
          <w:color w:val="000000"/>
          <w:sz w:val="20"/>
          <w:szCs w:val="20"/>
        </w:rPr>
        <w:t>.2020</w:t>
      </w:r>
      <w:r w:rsidR="00BB25DD" w:rsidRPr="00F56EEE">
        <w:rPr>
          <w:rFonts w:ascii="Tahoma" w:hAnsi="Tahoma" w:cs="Tahoma"/>
          <w:b/>
          <w:color w:val="000000"/>
          <w:sz w:val="20"/>
          <w:szCs w:val="20"/>
        </w:rPr>
        <w:t>r.</w:t>
      </w:r>
      <w:r w:rsidR="00354C2F" w:rsidRPr="00F56EEE">
        <w:rPr>
          <w:rFonts w:ascii="Tahoma" w:hAnsi="Tahoma" w:cs="Tahoma"/>
          <w:color w:val="000000"/>
          <w:sz w:val="20"/>
          <w:szCs w:val="20"/>
        </w:rPr>
        <w:t xml:space="preserve"> do godziny</w:t>
      </w:r>
      <w:r w:rsidR="00354C2F" w:rsidRPr="00F41DDA">
        <w:rPr>
          <w:rFonts w:ascii="Tahoma" w:hAnsi="Tahoma" w:cs="Tahoma"/>
          <w:sz w:val="20"/>
          <w:szCs w:val="20"/>
        </w:rPr>
        <w:t xml:space="preserve"> 11.00</w:t>
      </w:r>
    </w:p>
    <w:p w:rsidR="00F51E1C" w:rsidRPr="007B3279" w:rsidRDefault="00F51E1C" w:rsidP="00820705">
      <w:pPr>
        <w:tabs>
          <w:tab w:val="left" w:pos="2880"/>
        </w:tabs>
        <w:spacing w:line="360" w:lineRule="auto"/>
        <w:rPr>
          <w:rFonts w:ascii="Tahoma" w:hAnsi="Tahoma" w:cs="Tahoma"/>
          <w:sz w:val="20"/>
          <w:szCs w:val="20"/>
        </w:rPr>
      </w:pPr>
      <w:r w:rsidRPr="007B3279">
        <w:rPr>
          <w:rFonts w:ascii="Tahoma" w:hAnsi="Tahoma" w:cs="Tahoma"/>
          <w:b/>
          <w:sz w:val="20"/>
          <w:szCs w:val="20"/>
        </w:rPr>
        <w:t xml:space="preserve">2. Miejsce </w:t>
      </w:r>
      <w:r w:rsidR="00B70B02" w:rsidRPr="007B3279">
        <w:rPr>
          <w:rFonts w:ascii="Tahoma" w:hAnsi="Tahoma" w:cs="Tahoma"/>
          <w:b/>
          <w:sz w:val="20"/>
          <w:szCs w:val="20"/>
        </w:rPr>
        <w:t>składania</w:t>
      </w:r>
      <w:r w:rsidRPr="007B3279">
        <w:rPr>
          <w:rFonts w:ascii="Tahoma" w:hAnsi="Tahoma" w:cs="Tahoma"/>
          <w:b/>
          <w:sz w:val="20"/>
          <w:szCs w:val="20"/>
        </w:rPr>
        <w:t xml:space="preserve"> ofert</w:t>
      </w:r>
      <w:r w:rsidRPr="007B3279">
        <w:rPr>
          <w:rFonts w:ascii="Tahoma" w:hAnsi="Tahoma" w:cs="Tahoma"/>
          <w:sz w:val="20"/>
          <w:szCs w:val="20"/>
        </w:rPr>
        <w:t xml:space="preserve"> </w:t>
      </w:r>
      <w:r w:rsidRPr="007B3279">
        <w:rPr>
          <w:rFonts w:ascii="Tahoma" w:hAnsi="Tahoma" w:cs="Tahoma"/>
          <w:sz w:val="20"/>
          <w:szCs w:val="20"/>
        </w:rPr>
        <w:tab/>
        <w:t xml:space="preserve">-  Kancelaria Główna 4 WSK z P SP ZOZ w zamkniętych  kopertach </w:t>
      </w:r>
    </w:p>
    <w:p w:rsidR="00F51E1C" w:rsidRPr="007B3279" w:rsidRDefault="00F51E1C" w:rsidP="00820705">
      <w:pPr>
        <w:tabs>
          <w:tab w:val="left" w:pos="2880"/>
        </w:tabs>
        <w:spacing w:line="360" w:lineRule="auto"/>
        <w:ind w:left="2832"/>
        <w:rPr>
          <w:rFonts w:ascii="Tahoma" w:hAnsi="Tahoma" w:cs="Tahoma"/>
          <w:sz w:val="20"/>
          <w:szCs w:val="20"/>
        </w:rPr>
      </w:pPr>
      <w:r w:rsidRPr="007B3279">
        <w:rPr>
          <w:rFonts w:ascii="Tahoma" w:hAnsi="Tahoma" w:cs="Tahoma"/>
          <w:sz w:val="20"/>
          <w:szCs w:val="20"/>
        </w:rPr>
        <w:tab/>
        <w:t xml:space="preserve">  opatrzonych hasłem „Konkurs ofert na świadczenia zdrowotne w   </w:t>
      </w:r>
    </w:p>
    <w:p w:rsidR="00F51E1C" w:rsidRDefault="00F51E1C" w:rsidP="00820705">
      <w:pPr>
        <w:tabs>
          <w:tab w:val="left" w:pos="2880"/>
        </w:tabs>
        <w:spacing w:line="360" w:lineRule="auto"/>
        <w:ind w:left="2832"/>
        <w:rPr>
          <w:rFonts w:ascii="Tahoma" w:hAnsi="Tahoma" w:cs="Tahoma"/>
          <w:sz w:val="20"/>
          <w:szCs w:val="20"/>
        </w:rPr>
      </w:pPr>
      <w:r w:rsidRPr="007B3279">
        <w:rPr>
          <w:rFonts w:ascii="Tahoma" w:hAnsi="Tahoma" w:cs="Tahoma"/>
          <w:sz w:val="20"/>
          <w:szCs w:val="20"/>
        </w:rPr>
        <w:t xml:space="preserve">  zakresie ……………………………………  (należy wpisać właściwy zakres )”.</w:t>
      </w:r>
    </w:p>
    <w:p w:rsidR="005E5094" w:rsidRPr="007B3279" w:rsidRDefault="005E5094" w:rsidP="00820705">
      <w:pPr>
        <w:tabs>
          <w:tab w:val="left" w:pos="2880"/>
        </w:tabs>
        <w:spacing w:line="360" w:lineRule="auto"/>
        <w:ind w:left="2832"/>
        <w:rPr>
          <w:rFonts w:ascii="Tahoma" w:hAnsi="Tahoma" w:cs="Tahoma"/>
          <w:b/>
          <w:sz w:val="20"/>
          <w:szCs w:val="20"/>
        </w:rPr>
      </w:pPr>
    </w:p>
    <w:p w:rsidR="00BB25DD" w:rsidRDefault="00F51E1C" w:rsidP="00820705">
      <w:pPr>
        <w:tabs>
          <w:tab w:val="left" w:pos="2835"/>
        </w:tabs>
        <w:spacing w:line="360" w:lineRule="auto"/>
        <w:ind w:left="2832" w:hanging="2832"/>
        <w:rPr>
          <w:rFonts w:ascii="Tahoma" w:hAnsi="Tahoma" w:cs="Tahoma"/>
          <w:sz w:val="20"/>
          <w:szCs w:val="20"/>
        </w:rPr>
      </w:pPr>
      <w:r w:rsidRPr="007B3279">
        <w:rPr>
          <w:rFonts w:ascii="Tahoma" w:hAnsi="Tahoma" w:cs="Tahoma"/>
          <w:b/>
          <w:sz w:val="20"/>
          <w:szCs w:val="20"/>
        </w:rPr>
        <w:t>3. Przedmiot konkursu</w:t>
      </w:r>
      <w:r w:rsidRPr="007B3279">
        <w:rPr>
          <w:rFonts w:ascii="Tahoma" w:hAnsi="Tahoma" w:cs="Tahoma"/>
          <w:sz w:val="20"/>
          <w:szCs w:val="20"/>
        </w:rPr>
        <w:t xml:space="preserve"> </w:t>
      </w:r>
      <w:r w:rsidRPr="007B3279">
        <w:rPr>
          <w:rFonts w:ascii="Tahoma" w:hAnsi="Tahoma" w:cs="Tahoma"/>
          <w:sz w:val="20"/>
          <w:szCs w:val="20"/>
        </w:rPr>
        <w:tab/>
      </w:r>
      <w:r w:rsidRPr="00DB586A">
        <w:rPr>
          <w:rFonts w:ascii="Tahoma" w:hAnsi="Tahoma" w:cs="Tahoma"/>
          <w:sz w:val="20"/>
          <w:szCs w:val="20"/>
        </w:rPr>
        <w:t>-  Zapewnienie realizacji świadczeń zdrow</w:t>
      </w:r>
      <w:r w:rsidR="00DB586A" w:rsidRPr="00DB586A">
        <w:rPr>
          <w:rFonts w:ascii="Tahoma" w:hAnsi="Tahoma" w:cs="Tahoma"/>
          <w:sz w:val="20"/>
          <w:szCs w:val="20"/>
        </w:rPr>
        <w:t xml:space="preserve">otnych </w:t>
      </w:r>
      <w:r w:rsidR="003613F8">
        <w:rPr>
          <w:rFonts w:ascii="Tahoma" w:hAnsi="Tahoma" w:cs="Tahoma"/>
          <w:sz w:val="20"/>
          <w:szCs w:val="20"/>
        </w:rPr>
        <w:t>w</w:t>
      </w:r>
      <w:r w:rsidRPr="00DB586A">
        <w:rPr>
          <w:rFonts w:ascii="Tahoma" w:hAnsi="Tahoma" w:cs="Tahoma"/>
          <w:sz w:val="20"/>
          <w:szCs w:val="20"/>
        </w:rPr>
        <w:t xml:space="preserve"> zakresie: </w:t>
      </w:r>
    </w:p>
    <w:p w:rsidR="00F51E1C" w:rsidRDefault="00F51E1C" w:rsidP="009B6AC0">
      <w:pPr>
        <w:tabs>
          <w:tab w:val="left" w:pos="2835"/>
        </w:tabs>
        <w:ind w:left="2832" w:hanging="2832"/>
        <w:rPr>
          <w:rFonts w:ascii="Tahoma" w:hAnsi="Tahoma" w:cs="Tahoma"/>
          <w:sz w:val="20"/>
          <w:szCs w:val="20"/>
        </w:rPr>
      </w:pPr>
      <w:r w:rsidRPr="00DB586A">
        <w:rPr>
          <w:rFonts w:ascii="Tahoma" w:hAnsi="Tahoma" w:cs="Tahoma"/>
          <w:sz w:val="20"/>
          <w:szCs w:val="20"/>
        </w:rPr>
        <w:t xml:space="preserve"> </w:t>
      </w:r>
    </w:p>
    <w:p w:rsidR="00D119D8" w:rsidRPr="00DB586A" w:rsidRDefault="00D119D8" w:rsidP="009B6AC0">
      <w:pPr>
        <w:tabs>
          <w:tab w:val="left" w:pos="2835"/>
        </w:tabs>
        <w:ind w:left="2832" w:hanging="2832"/>
        <w:rPr>
          <w:rFonts w:ascii="Tahoma" w:hAnsi="Tahoma" w:cs="Tahoma"/>
          <w:b/>
          <w:sz w:val="20"/>
          <w:szCs w:val="20"/>
        </w:rPr>
      </w:pPr>
    </w:p>
    <w:p w:rsidR="00D22B24" w:rsidRPr="001C5CEE" w:rsidRDefault="00D22B24" w:rsidP="00D22B24">
      <w:pPr>
        <w:widowControl w:val="0"/>
        <w:tabs>
          <w:tab w:val="left" w:pos="284"/>
        </w:tabs>
        <w:suppressAutoHyphens w:val="0"/>
        <w:autoSpaceDE w:val="0"/>
        <w:ind w:left="142"/>
        <w:jc w:val="both"/>
        <w:rPr>
          <w:rFonts w:ascii="Tahoma" w:hAnsi="Tahoma" w:cs="Tahoma"/>
          <w:bCs/>
          <w:sz w:val="20"/>
          <w:szCs w:val="20"/>
          <w:lang w:eastAsia="pl-PL"/>
        </w:rPr>
      </w:pPr>
      <w:r>
        <w:rPr>
          <w:rFonts w:ascii="Tahoma" w:hAnsi="Tahoma" w:cs="Tahoma"/>
          <w:b/>
          <w:sz w:val="20"/>
          <w:szCs w:val="20"/>
        </w:rPr>
        <w:t xml:space="preserve">ZAKRES 1) </w:t>
      </w:r>
      <w:r w:rsidRPr="001C5CEE">
        <w:rPr>
          <w:rFonts w:ascii="Tahoma" w:hAnsi="Tahoma" w:cs="Tahoma"/>
          <w:bCs/>
          <w:sz w:val="20"/>
          <w:szCs w:val="20"/>
          <w:lang w:eastAsia="pl-PL"/>
        </w:rPr>
        <w:t xml:space="preserve">CPV 85141000-9 Udzielanie świadczeń zdrowotnych wykonywania badań z zakresu rentgenodiagnostyki ogólnej, tomografii komputerowej i badań EKG w Zakładzie Radiologii Lekarskiej </w:t>
      </w:r>
      <w:r>
        <w:rPr>
          <w:rFonts w:ascii="Tahoma" w:hAnsi="Tahoma" w:cs="Tahoma"/>
          <w:bCs/>
          <w:sz w:val="20"/>
          <w:szCs w:val="20"/>
          <w:lang w:eastAsia="pl-PL"/>
        </w:rPr>
        <w:br w:type="textWrapping" w:clear="all"/>
      </w:r>
      <w:r w:rsidRPr="001C5CEE">
        <w:rPr>
          <w:rFonts w:ascii="Tahoma" w:hAnsi="Tahoma" w:cs="Tahoma"/>
          <w:bCs/>
          <w:sz w:val="20"/>
          <w:szCs w:val="20"/>
          <w:lang w:eastAsia="pl-PL"/>
        </w:rPr>
        <w:t>i Diagnostyki Obrazowej (</w:t>
      </w:r>
      <w:r w:rsidRPr="001C5CEE">
        <w:rPr>
          <w:rFonts w:ascii="Tahoma" w:hAnsi="Tahoma" w:cs="Tahoma"/>
          <w:bCs/>
          <w:sz w:val="20"/>
          <w:szCs w:val="20"/>
          <w:lang w:eastAsia="en-US"/>
        </w:rPr>
        <w:t xml:space="preserve">minimalnie </w:t>
      </w:r>
      <w:r>
        <w:rPr>
          <w:rFonts w:ascii="Tahoma" w:hAnsi="Tahoma" w:cs="Tahoma"/>
          <w:bCs/>
          <w:sz w:val="20"/>
          <w:szCs w:val="20"/>
          <w:lang w:eastAsia="en-US"/>
        </w:rPr>
        <w:t>100</w:t>
      </w:r>
      <w:r w:rsidRPr="001C5CEE">
        <w:rPr>
          <w:rFonts w:ascii="Tahoma" w:hAnsi="Tahoma" w:cs="Tahoma"/>
          <w:bCs/>
          <w:sz w:val="20"/>
          <w:szCs w:val="20"/>
          <w:lang w:eastAsia="en-US"/>
        </w:rPr>
        <w:t xml:space="preserve"> godz.  w miesiącu </w:t>
      </w:r>
      <w:r w:rsidRPr="001C5CEE">
        <w:rPr>
          <w:rFonts w:ascii="Tahoma" w:hAnsi="Tahoma" w:cs="Tahoma"/>
          <w:bCs/>
          <w:sz w:val="20"/>
          <w:szCs w:val="20"/>
          <w:lang w:eastAsia="pl-PL"/>
        </w:rPr>
        <w:t xml:space="preserve">maksymalnie 250 godz. </w:t>
      </w:r>
      <w:r w:rsidRPr="001C5CEE">
        <w:rPr>
          <w:rFonts w:ascii="Tahoma" w:hAnsi="Tahoma" w:cs="Tahoma"/>
          <w:bCs/>
          <w:sz w:val="20"/>
          <w:szCs w:val="20"/>
          <w:lang w:eastAsia="en-US"/>
        </w:rPr>
        <w:t>w miesiącu</w:t>
      </w:r>
      <w:r>
        <w:rPr>
          <w:rFonts w:ascii="Tahoma" w:hAnsi="Tahoma" w:cs="Tahoma"/>
          <w:bCs/>
          <w:sz w:val="20"/>
          <w:szCs w:val="20"/>
          <w:lang w:eastAsia="pl-PL"/>
        </w:rPr>
        <w:t xml:space="preserve">) – 1 technik </w:t>
      </w:r>
      <w:proofErr w:type="spellStart"/>
      <w:r>
        <w:rPr>
          <w:rFonts w:ascii="Tahoma" w:hAnsi="Tahoma" w:cs="Tahoma"/>
          <w:bCs/>
          <w:sz w:val="20"/>
          <w:szCs w:val="20"/>
          <w:lang w:eastAsia="pl-PL"/>
        </w:rPr>
        <w:t>elektroradiologii</w:t>
      </w:r>
      <w:proofErr w:type="spellEnd"/>
      <w:r w:rsidRPr="001C5CEE">
        <w:rPr>
          <w:rFonts w:ascii="Tahoma" w:hAnsi="Tahoma" w:cs="Tahoma"/>
          <w:bCs/>
          <w:sz w:val="20"/>
          <w:szCs w:val="20"/>
          <w:lang w:eastAsia="pl-PL"/>
        </w:rPr>
        <w:t>;</w:t>
      </w:r>
    </w:p>
    <w:p w:rsidR="00155024" w:rsidRDefault="00155024" w:rsidP="00155024">
      <w:pPr>
        <w:tabs>
          <w:tab w:val="left" w:pos="3960"/>
        </w:tabs>
        <w:ind w:left="794"/>
        <w:jc w:val="both"/>
        <w:rPr>
          <w:rFonts w:ascii="Tahoma" w:eastAsia="Calibri" w:hAnsi="Tahoma" w:cs="Tahoma"/>
          <w:sz w:val="20"/>
          <w:szCs w:val="20"/>
        </w:rPr>
      </w:pPr>
    </w:p>
    <w:p w:rsidR="00820705" w:rsidRPr="00155024" w:rsidRDefault="00820705" w:rsidP="00155024">
      <w:pPr>
        <w:tabs>
          <w:tab w:val="left" w:pos="3960"/>
        </w:tabs>
        <w:ind w:left="794"/>
        <w:jc w:val="both"/>
        <w:rPr>
          <w:rFonts w:ascii="Tahoma" w:eastAsia="Calibri" w:hAnsi="Tahoma" w:cs="Tahoma"/>
          <w:sz w:val="20"/>
          <w:szCs w:val="20"/>
        </w:rPr>
      </w:pPr>
    </w:p>
    <w:p w:rsidR="00F51E1C" w:rsidRDefault="00F51E1C" w:rsidP="00155024">
      <w:pPr>
        <w:tabs>
          <w:tab w:val="left" w:pos="3960"/>
        </w:tabs>
        <w:spacing w:line="360" w:lineRule="auto"/>
        <w:ind w:left="720" w:hanging="720"/>
        <w:rPr>
          <w:rFonts w:ascii="Tahoma" w:hAnsi="Tahoma" w:cs="Tahoma"/>
          <w:b/>
          <w:sz w:val="20"/>
          <w:szCs w:val="20"/>
        </w:rPr>
      </w:pPr>
      <w:r w:rsidRPr="007B3279">
        <w:rPr>
          <w:rFonts w:ascii="Tahoma" w:hAnsi="Tahoma" w:cs="Tahoma"/>
          <w:b/>
          <w:sz w:val="20"/>
          <w:szCs w:val="20"/>
        </w:rPr>
        <w:t>4. Termin rozpoczęcia udzielania świadczeń zdrowotnych i czas zawarcia umowy:</w:t>
      </w:r>
    </w:p>
    <w:p w:rsidR="003932FC" w:rsidRDefault="003932FC" w:rsidP="003932FC">
      <w:pPr>
        <w:spacing w:line="360" w:lineRule="auto"/>
        <w:ind w:left="1080"/>
        <w:jc w:val="both"/>
        <w:rPr>
          <w:rFonts w:ascii="Tahoma" w:eastAsia="Calibri" w:hAnsi="Tahoma" w:cs="Tahoma"/>
          <w:b/>
          <w:sz w:val="20"/>
          <w:szCs w:val="20"/>
        </w:rPr>
      </w:pPr>
      <w:bookmarkStart w:id="0" w:name="_Hlk38632370"/>
    </w:p>
    <w:p w:rsidR="003932FC" w:rsidRDefault="003932FC" w:rsidP="003932FC">
      <w:pPr>
        <w:spacing w:line="360" w:lineRule="auto"/>
        <w:ind w:left="1080"/>
        <w:jc w:val="both"/>
        <w:rPr>
          <w:rFonts w:ascii="Tahoma" w:eastAsia="Calibri" w:hAnsi="Tahoma" w:cs="Tahoma"/>
          <w:b/>
          <w:sz w:val="20"/>
          <w:szCs w:val="20"/>
        </w:rPr>
      </w:pPr>
      <w:r w:rsidRPr="003932FC">
        <w:rPr>
          <w:rFonts w:ascii="Tahoma" w:eastAsia="Calibri" w:hAnsi="Tahoma" w:cs="Tahoma"/>
          <w:b/>
          <w:sz w:val="20"/>
          <w:szCs w:val="20"/>
        </w:rPr>
        <w:t xml:space="preserve">zakres 1 </w:t>
      </w:r>
      <w:r w:rsidRPr="003932FC">
        <w:rPr>
          <w:rFonts w:ascii="Tahoma" w:eastAsia="Calibri" w:hAnsi="Tahoma" w:cs="Tahoma"/>
          <w:b/>
          <w:sz w:val="20"/>
          <w:szCs w:val="20"/>
        </w:rPr>
        <w:tab/>
        <w:t xml:space="preserve">    od dnia  01.11.2020r. do dnia 31.10.2021r.</w:t>
      </w:r>
    </w:p>
    <w:p w:rsidR="003932FC" w:rsidRPr="003932FC" w:rsidRDefault="003932FC" w:rsidP="003932FC">
      <w:pPr>
        <w:spacing w:line="360" w:lineRule="auto"/>
        <w:ind w:left="1080"/>
        <w:jc w:val="both"/>
        <w:rPr>
          <w:rFonts w:ascii="Tahoma" w:eastAsia="Calibri" w:hAnsi="Tahoma" w:cs="Tahoma"/>
          <w:b/>
          <w:sz w:val="20"/>
          <w:szCs w:val="20"/>
        </w:rPr>
      </w:pPr>
    </w:p>
    <w:bookmarkEnd w:id="0"/>
    <w:p w:rsidR="00F51E1C" w:rsidRDefault="00F51E1C" w:rsidP="00155024">
      <w:pPr>
        <w:tabs>
          <w:tab w:val="left" w:pos="3960"/>
        </w:tabs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7B3279">
        <w:rPr>
          <w:rFonts w:ascii="Tahoma" w:hAnsi="Tahoma" w:cs="Tahoma"/>
          <w:b/>
          <w:sz w:val="20"/>
          <w:szCs w:val="20"/>
        </w:rPr>
        <w:t xml:space="preserve">5. Otwarcie ofert: </w:t>
      </w:r>
      <w:r w:rsidR="00E764BA">
        <w:rPr>
          <w:rFonts w:ascii="Tahoma" w:hAnsi="Tahoma" w:cs="Tahoma"/>
          <w:b/>
          <w:color w:val="000000"/>
          <w:sz w:val="20"/>
          <w:szCs w:val="20"/>
        </w:rPr>
        <w:t>09</w:t>
      </w:r>
      <w:r w:rsidR="00D22B24">
        <w:rPr>
          <w:rFonts w:ascii="Tahoma" w:hAnsi="Tahoma" w:cs="Tahoma"/>
          <w:b/>
          <w:color w:val="000000"/>
          <w:sz w:val="20"/>
          <w:szCs w:val="20"/>
        </w:rPr>
        <w:t>.1</w:t>
      </w:r>
      <w:r w:rsidR="00174B76">
        <w:rPr>
          <w:rFonts w:ascii="Tahoma" w:hAnsi="Tahoma" w:cs="Tahoma"/>
          <w:b/>
          <w:color w:val="000000"/>
          <w:sz w:val="20"/>
          <w:szCs w:val="20"/>
        </w:rPr>
        <w:t>2</w:t>
      </w:r>
      <w:r w:rsidR="00C45FBB">
        <w:rPr>
          <w:rFonts w:ascii="Tahoma" w:hAnsi="Tahoma" w:cs="Tahoma"/>
          <w:b/>
          <w:color w:val="000000"/>
          <w:sz w:val="20"/>
          <w:szCs w:val="20"/>
        </w:rPr>
        <w:t>.2020</w:t>
      </w:r>
      <w:r w:rsidR="00945DF0">
        <w:rPr>
          <w:rFonts w:ascii="Tahoma" w:hAnsi="Tahoma" w:cs="Tahoma"/>
          <w:b/>
          <w:color w:val="000000"/>
          <w:sz w:val="20"/>
          <w:szCs w:val="20"/>
        </w:rPr>
        <w:t>r.</w:t>
      </w:r>
      <w:r w:rsidR="00945DF0" w:rsidRPr="00F41DDA">
        <w:rPr>
          <w:rFonts w:ascii="Tahoma" w:hAnsi="Tahoma" w:cs="Tahoma"/>
          <w:color w:val="000000"/>
          <w:sz w:val="20"/>
          <w:szCs w:val="20"/>
        </w:rPr>
        <w:t xml:space="preserve"> </w:t>
      </w:r>
      <w:r w:rsidR="0054267D">
        <w:rPr>
          <w:rFonts w:ascii="Tahoma" w:hAnsi="Tahoma" w:cs="Tahoma"/>
          <w:b/>
          <w:sz w:val="20"/>
          <w:szCs w:val="20"/>
        </w:rPr>
        <w:t>godz. 12:0</w:t>
      </w:r>
      <w:r w:rsidR="00C00901">
        <w:rPr>
          <w:rFonts w:ascii="Tahoma" w:hAnsi="Tahoma" w:cs="Tahoma"/>
          <w:b/>
          <w:sz w:val="20"/>
          <w:szCs w:val="20"/>
        </w:rPr>
        <w:t>0</w:t>
      </w:r>
      <w:r w:rsidRPr="007B3279">
        <w:rPr>
          <w:rFonts w:ascii="Tahoma" w:hAnsi="Tahoma" w:cs="Tahoma"/>
          <w:b/>
          <w:i/>
          <w:sz w:val="20"/>
          <w:szCs w:val="20"/>
        </w:rPr>
        <w:t xml:space="preserve"> </w:t>
      </w:r>
      <w:r w:rsidR="00B21DF1">
        <w:rPr>
          <w:rFonts w:ascii="Tahoma" w:hAnsi="Tahoma" w:cs="Tahoma"/>
          <w:b/>
          <w:i/>
          <w:sz w:val="20"/>
          <w:szCs w:val="20"/>
        </w:rPr>
        <w:t xml:space="preserve"> </w:t>
      </w:r>
      <w:r w:rsidR="00B21DF1">
        <w:rPr>
          <w:rFonts w:ascii="Tahoma" w:hAnsi="Tahoma" w:cs="Tahoma"/>
          <w:sz w:val="20"/>
          <w:szCs w:val="20"/>
        </w:rPr>
        <w:t>Pokój nr 19</w:t>
      </w:r>
      <w:r w:rsidR="00C6112D">
        <w:rPr>
          <w:rFonts w:ascii="Tahoma" w:hAnsi="Tahoma" w:cs="Tahoma"/>
          <w:sz w:val="20"/>
          <w:szCs w:val="20"/>
        </w:rPr>
        <w:t xml:space="preserve"> Działu Kadr</w:t>
      </w:r>
      <w:r w:rsidR="003613F8" w:rsidRPr="003613F8">
        <w:rPr>
          <w:rFonts w:ascii="Tahoma" w:hAnsi="Tahoma" w:cs="Tahoma"/>
          <w:sz w:val="20"/>
          <w:szCs w:val="20"/>
        </w:rPr>
        <w:t xml:space="preserve"> 4 </w:t>
      </w:r>
      <w:proofErr w:type="spellStart"/>
      <w:r w:rsidR="003613F8" w:rsidRPr="003613F8">
        <w:rPr>
          <w:rFonts w:ascii="Tahoma" w:hAnsi="Tahoma" w:cs="Tahoma"/>
          <w:sz w:val="20"/>
          <w:szCs w:val="20"/>
        </w:rPr>
        <w:t>WS</w:t>
      </w:r>
      <w:r w:rsidR="006A13A0">
        <w:rPr>
          <w:rFonts w:ascii="Tahoma" w:hAnsi="Tahoma" w:cs="Tahoma"/>
          <w:sz w:val="20"/>
          <w:szCs w:val="20"/>
        </w:rPr>
        <w:t>zKzP</w:t>
      </w:r>
      <w:proofErr w:type="spellEnd"/>
      <w:r w:rsidR="006A13A0">
        <w:rPr>
          <w:rFonts w:ascii="Tahoma" w:hAnsi="Tahoma" w:cs="Tahoma"/>
          <w:sz w:val="20"/>
          <w:szCs w:val="20"/>
        </w:rPr>
        <w:t xml:space="preserve"> SP</w:t>
      </w:r>
      <w:r w:rsidR="003613F8" w:rsidRPr="003613F8">
        <w:rPr>
          <w:rFonts w:ascii="Tahoma" w:hAnsi="Tahoma" w:cs="Tahoma"/>
          <w:sz w:val="20"/>
          <w:szCs w:val="20"/>
        </w:rPr>
        <w:t>ZOZ.</w:t>
      </w:r>
      <w:r w:rsidRPr="007B3279">
        <w:rPr>
          <w:rFonts w:ascii="Tahoma" w:hAnsi="Tahoma" w:cs="Tahoma"/>
          <w:b/>
          <w:sz w:val="20"/>
          <w:szCs w:val="20"/>
        </w:rPr>
        <w:t xml:space="preserve"> </w:t>
      </w:r>
    </w:p>
    <w:p w:rsidR="00820705" w:rsidRDefault="00820705" w:rsidP="00155024">
      <w:pPr>
        <w:tabs>
          <w:tab w:val="left" w:pos="3960"/>
        </w:tabs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:rsidR="00F12C80" w:rsidRPr="00D44923" w:rsidRDefault="00F51E1C" w:rsidP="00155024">
      <w:pPr>
        <w:pStyle w:val="Akapitzlist1"/>
        <w:spacing w:after="0" w:line="360" w:lineRule="auto"/>
        <w:ind w:left="0"/>
        <w:jc w:val="both"/>
        <w:rPr>
          <w:rFonts w:ascii="Tahoma" w:hAnsi="Tahoma" w:cs="Tahoma"/>
          <w:b/>
          <w:sz w:val="20"/>
          <w:szCs w:val="20"/>
        </w:rPr>
      </w:pPr>
      <w:r w:rsidRPr="007B3279">
        <w:rPr>
          <w:rFonts w:ascii="Tahoma" w:hAnsi="Tahoma" w:cs="Tahoma"/>
          <w:b/>
          <w:sz w:val="20"/>
          <w:szCs w:val="20"/>
        </w:rPr>
        <w:t xml:space="preserve">6. </w:t>
      </w:r>
      <w:r w:rsidR="00960690" w:rsidRPr="007B3279">
        <w:rPr>
          <w:rFonts w:ascii="Tahoma" w:hAnsi="Tahoma" w:cs="Tahoma"/>
          <w:b/>
          <w:sz w:val="20"/>
          <w:szCs w:val="20"/>
        </w:rPr>
        <w:t>Rozstrzygnięcie konkursu</w:t>
      </w:r>
      <w:r w:rsidR="00960690" w:rsidRPr="007B3279">
        <w:rPr>
          <w:rFonts w:ascii="Tahoma" w:hAnsi="Tahoma" w:cs="Tahoma"/>
          <w:sz w:val="20"/>
          <w:szCs w:val="20"/>
        </w:rPr>
        <w:t>:</w:t>
      </w:r>
      <w:r w:rsidR="00960690" w:rsidRPr="007B3279">
        <w:rPr>
          <w:rFonts w:ascii="Tahoma" w:hAnsi="Tahoma" w:cs="Tahoma"/>
          <w:b/>
          <w:sz w:val="20"/>
          <w:szCs w:val="20"/>
        </w:rPr>
        <w:t xml:space="preserve"> </w:t>
      </w:r>
      <w:r w:rsidR="00354C2F" w:rsidRPr="00F41DDA">
        <w:rPr>
          <w:rFonts w:ascii="Tahoma" w:hAnsi="Tahoma" w:cs="Tahoma"/>
          <w:b/>
          <w:sz w:val="20"/>
          <w:szCs w:val="20"/>
        </w:rPr>
        <w:t>do</w:t>
      </w:r>
      <w:r w:rsidR="00EE50DD">
        <w:rPr>
          <w:rFonts w:ascii="Tahoma" w:hAnsi="Tahoma" w:cs="Tahoma"/>
          <w:sz w:val="20"/>
          <w:szCs w:val="20"/>
        </w:rPr>
        <w:t xml:space="preserve"> </w:t>
      </w:r>
      <w:r w:rsidR="00E764BA">
        <w:rPr>
          <w:rFonts w:ascii="Tahoma" w:hAnsi="Tahoma" w:cs="Tahoma"/>
          <w:b/>
          <w:sz w:val="20"/>
          <w:szCs w:val="20"/>
        </w:rPr>
        <w:t>16</w:t>
      </w:r>
      <w:r w:rsidR="00D22B24">
        <w:rPr>
          <w:rFonts w:ascii="Tahoma" w:hAnsi="Tahoma" w:cs="Tahoma"/>
          <w:b/>
          <w:sz w:val="20"/>
          <w:szCs w:val="20"/>
        </w:rPr>
        <w:t>.1</w:t>
      </w:r>
      <w:r w:rsidR="00174B76">
        <w:rPr>
          <w:rFonts w:ascii="Tahoma" w:hAnsi="Tahoma" w:cs="Tahoma"/>
          <w:b/>
          <w:sz w:val="20"/>
          <w:szCs w:val="20"/>
        </w:rPr>
        <w:t>2</w:t>
      </w:r>
      <w:r w:rsidR="00C45FBB">
        <w:rPr>
          <w:rFonts w:ascii="Tahoma" w:hAnsi="Tahoma" w:cs="Tahoma"/>
          <w:b/>
          <w:sz w:val="20"/>
          <w:szCs w:val="20"/>
        </w:rPr>
        <w:t>.2020</w:t>
      </w:r>
      <w:r w:rsidR="00945DF0" w:rsidRPr="00080B8A">
        <w:rPr>
          <w:rFonts w:ascii="Tahoma" w:hAnsi="Tahoma" w:cs="Tahoma"/>
          <w:b/>
          <w:sz w:val="20"/>
          <w:szCs w:val="20"/>
        </w:rPr>
        <w:t>r.</w:t>
      </w:r>
      <w:r w:rsidR="00945DF0" w:rsidRPr="00080B8A">
        <w:rPr>
          <w:rFonts w:ascii="Tahoma" w:hAnsi="Tahoma" w:cs="Tahoma"/>
          <w:b/>
          <w:i/>
          <w:color w:val="000000"/>
          <w:sz w:val="20"/>
          <w:szCs w:val="20"/>
        </w:rPr>
        <w:t xml:space="preserve"> </w:t>
      </w:r>
      <w:r w:rsidR="00960690" w:rsidRPr="007B3279">
        <w:rPr>
          <w:rFonts w:ascii="Tahoma" w:hAnsi="Tahoma" w:cs="Tahoma"/>
          <w:color w:val="000000"/>
          <w:sz w:val="20"/>
          <w:szCs w:val="20"/>
        </w:rPr>
        <w:t xml:space="preserve">Ogłoszenie o rozstrzygnięciu konkursu zostanie </w:t>
      </w:r>
      <w:r w:rsidR="0066059F" w:rsidRPr="007B3279">
        <w:rPr>
          <w:rFonts w:ascii="Tahoma" w:hAnsi="Tahoma" w:cs="Tahoma"/>
          <w:color w:val="000000"/>
          <w:sz w:val="20"/>
          <w:szCs w:val="20"/>
        </w:rPr>
        <w:t>zamieszczone</w:t>
      </w:r>
      <w:r w:rsidR="00960690" w:rsidRPr="007B3279">
        <w:rPr>
          <w:rFonts w:ascii="Tahoma" w:hAnsi="Tahoma" w:cs="Tahoma"/>
          <w:color w:val="000000"/>
          <w:sz w:val="20"/>
          <w:szCs w:val="20"/>
        </w:rPr>
        <w:t xml:space="preserve"> </w:t>
      </w:r>
      <w:r w:rsidR="00960690" w:rsidRPr="007B3279">
        <w:rPr>
          <w:rFonts w:ascii="Tahoma" w:hAnsi="Tahoma" w:cs="Tahoma"/>
          <w:sz w:val="20"/>
          <w:szCs w:val="20"/>
        </w:rPr>
        <w:t>na tablicy ogłoszeń w siedzibie 4 Wojskowego Szpitala Klinicznego z Polikliniką SP ZOZ we Wrocławiu</w:t>
      </w:r>
      <w:r w:rsidR="00960690" w:rsidRPr="007B3279">
        <w:rPr>
          <w:rFonts w:ascii="Tahoma" w:hAnsi="Tahoma" w:cs="Tahoma"/>
          <w:color w:val="000000"/>
          <w:sz w:val="20"/>
          <w:szCs w:val="20"/>
        </w:rPr>
        <w:t xml:space="preserve"> i </w:t>
      </w:r>
      <w:r w:rsidR="00960690" w:rsidRPr="007B3279">
        <w:rPr>
          <w:rFonts w:ascii="Tahoma" w:hAnsi="Tahoma" w:cs="Tahoma"/>
          <w:sz w:val="20"/>
          <w:szCs w:val="20"/>
        </w:rPr>
        <w:t xml:space="preserve">na stronie internetowej Szpitala </w:t>
      </w:r>
      <w:hyperlink r:id="rId8" w:history="1">
        <w:r w:rsidR="00960690" w:rsidRPr="007B3279">
          <w:rPr>
            <w:rFonts w:ascii="Tahoma" w:hAnsi="Tahoma" w:cs="Tahoma"/>
            <w:color w:val="0000FF"/>
            <w:sz w:val="20"/>
            <w:szCs w:val="20"/>
            <w:u w:val="single"/>
          </w:rPr>
          <w:t>www.4wsk.pl</w:t>
        </w:r>
      </w:hyperlink>
    </w:p>
    <w:p w:rsidR="00F51E1C" w:rsidRPr="007B3279" w:rsidRDefault="00F51E1C" w:rsidP="00155024">
      <w:pPr>
        <w:tabs>
          <w:tab w:val="left" w:pos="396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7B3279">
        <w:rPr>
          <w:rFonts w:ascii="Tahoma" w:hAnsi="Tahoma" w:cs="Tahoma"/>
          <w:sz w:val="20"/>
          <w:szCs w:val="20"/>
          <w:u w:val="single"/>
        </w:rPr>
        <w:t>Oferent związany jest ofertą przez okres 30 dni. Bieg terminu rozpoczyna się wraz z upływem terminu składania ofert.</w:t>
      </w:r>
    </w:p>
    <w:p w:rsidR="00F51E1C" w:rsidRDefault="00F51E1C" w:rsidP="00805EC5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7B3279">
        <w:rPr>
          <w:rFonts w:ascii="Tahoma" w:hAnsi="Tahoma" w:cs="Tahoma"/>
          <w:sz w:val="20"/>
          <w:szCs w:val="20"/>
        </w:rPr>
        <w:t xml:space="preserve">Zastrzega się prawo do odwołania konkursu oraz przesunięcia terminu </w:t>
      </w:r>
      <w:r w:rsidR="000A351A" w:rsidRPr="000A351A">
        <w:rPr>
          <w:rFonts w:ascii="Tahoma" w:hAnsi="Tahoma" w:cs="Tahoma"/>
          <w:sz w:val="20"/>
          <w:szCs w:val="20"/>
        </w:rPr>
        <w:t>składania i otwarcia ofert oraz terminu rozstrzygnięcia bez podania przyczyny.</w:t>
      </w:r>
    </w:p>
    <w:p w:rsidR="00820705" w:rsidRDefault="00820705" w:rsidP="00F51E1C">
      <w:pPr>
        <w:spacing w:line="360" w:lineRule="auto"/>
        <w:ind w:firstLine="708"/>
        <w:jc w:val="both"/>
        <w:rPr>
          <w:rFonts w:ascii="Tahoma" w:hAnsi="Tahoma" w:cs="Tahoma"/>
          <w:sz w:val="20"/>
          <w:szCs w:val="20"/>
        </w:rPr>
      </w:pPr>
    </w:p>
    <w:p w:rsidR="00A370B5" w:rsidRDefault="00F51E1C" w:rsidP="00F51E1C">
      <w:pPr>
        <w:spacing w:line="360" w:lineRule="auto"/>
        <w:ind w:firstLine="708"/>
        <w:jc w:val="both"/>
        <w:rPr>
          <w:rFonts w:ascii="Tahoma" w:hAnsi="Tahoma" w:cs="Tahoma"/>
          <w:color w:val="0000FF"/>
          <w:sz w:val="20"/>
          <w:szCs w:val="20"/>
          <w:u w:val="single"/>
        </w:rPr>
      </w:pPr>
      <w:r w:rsidRPr="007B3279">
        <w:rPr>
          <w:rFonts w:ascii="Tahoma" w:hAnsi="Tahoma" w:cs="Tahoma"/>
          <w:sz w:val="20"/>
          <w:szCs w:val="20"/>
        </w:rPr>
        <w:t>Ze szczegółowymi warunkami konkursu ofert i materiałami informacyjnymi  o konkursie ofert na udzielanie świadczeń opieki zdrowotnej, w tym projektem umowy można zapoznać się w Dziale Kadr 4</w:t>
      </w:r>
      <w:r w:rsidRPr="00A24349">
        <w:rPr>
          <w:rFonts w:ascii="Tahoma" w:hAnsi="Tahoma" w:cs="Tahoma"/>
          <w:sz w:val="20"/>
          <w:szCs w:val="20"/>
        </w:rPr>
        <w:t xml:space="preserve"> WSK z P SP ZOZ we Wrocławiu w godz. od  08.00 do 15.00.</w:t>
      </w:r>
      <w:r w:rsidR="0066059F" w:rsidRPr="00A24349">
        <w:rPr>
          <w:rFonts w:ascii="Tahoma" w:hAnsi="Tahoma" w:cs="Tahoma"/>
          <w:sz w:val="20"/>
          <w:szCs w:val="20"/>
        </w:rPr>
        <w:t xml:space="preserve"> </w:t>
      </w:r>
      <w:r w:rsidR="0066059F" w:rsidRPr="00A24349">
        <w:rPr>
          <w:rFonts w:ascii="Tahoma" w:hAnsi="Tahoma" w:cs="Tahoma"/>
          <w:color w:val="000000"/>
          <w:sz w:val="20"/>
          <w:szCs w:val="20"/>
        </w:rPr>
        <w:t xml:space="preserve">i </w:t>
      </w:r>
      <w:r w:rsidR="0066059F" w:rsidRPr="00A24349">
        <w:rPr>
          <w:rFonts w:ascii="Tahoma" w:hAnsi="Tahoma" w:cs="Tahoma"/>
          <w:sz w:val="20"/>
          <w:szCs w:val="20"/>
        </w:rPr>
        <w:t xml:space="preserve">na stronie internetowej Szpitala </w:t>
      </w:r>
      <w:hyperlink r:id="rId9" w:history="1">
        <w:r w:rsidR="0066059F" w:rsidRPr="00A24349">
          <w:rPr>
            <w:rFonts w:ascii="Tahoma" w:hAnsi="Tahoma" w:cs="Tahoma"/>
            <w:color w:val="0000FF"/>
            <w:sz w:val="20"/>
            <w:szCs w:val="20"/>
            <w:u w:val="single"/>
          </w:rPr>
          <w:t>www.4wsk.pl</w:t>
        </w:r>
      </w:hyperlink>
    </w:p>
    <w:p w:rsidR="00820705" w:rsidRDefault="00820705" w:rsidP="0066059F">
      <w:pPr>
        <w:spacing w:line="360" w:lineRule="auto"/>
        <w:ind w:firstLine="708"/>
        <w:jc w:val="both"/>
        <w:rPr>
          <w:rFonts w:ascii="Tahoma" w:hAnsi="Tahoma" w:cs="Tahoma"/>
          <w:sz w:val="20"/>
          <w:szCs w:val="20"/>
        </w:rPr>
      </w:pPr>
      <w:bookmarkStart w:id="1" w:name="_GoBack"/>
      <w:bookmarkEnd w:id="1"/>
    </w:p>
    <w:p w:rsidR="00820705" w:rsidRDefault="00820705" w:rsidP="0066059F">
      <w:pPr>
        <w:spacing w:line="360" w:lineRule="auto"/>
        <w:ind w:firstLine="708"/>
        <w:jc w:val="both"/>
        <w:rPr>
          <w:rFonts w:ascii="Tahoma" w:hAnsi="Tahoma" w:cs="Tahoma"/>
          <w:sz w:val="20"/>
          <w:szCs w:val="20"/>
        </w:rPr>
      </w:pPr>
    </w:p>
    <w:p w:rsidR="00820705" w:rsidRDefault="00820705" w:rsidP="0066059F">
      <w:pPr>
        <w:spacing w:line="360" w:lineRule="auto"/>
        <w:ind w:firstLine="708"/>
        <w:jc w:val="both"/>
        <w:rPr>
          <w:rFonts w:ascii="Tahoma" w:hAnsi="Tahoma" w:cs="Tahoma"/>
          <w:sz w:val="20"/>
          <w:szCs w:val="20"/>
        </w:rPr>
      </w:pPr>
    </w:p>
    <w:p w:rsidR="00F51E1C" w:rsidRPr="00A24349" w:rsidRDefault="00F51E1C" w:rsidP="0066059F">
      <w:pPr>
        <w:spacing w:line="360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A24349">
        <w:rPr>
          <w:rFonts w:ascii="Tahoma" w:hAnsi="Tahoma" w:cs="Tahoma"/>
          <w:sz w:val="20"/>
          <w:szCs w:val="20"/>
        </w:rPr>
        <w:lastRenderedPageBreak/>
        <w:t xml:space="preserve"> Druk oferty na przejęcie obowiązków w zakresie udzielania świadczeń zdrowotnych dostępny jest w Dziale Kadr 4 WSK z P SP ZOZ</w:t>
      </w:r>
      <w:r w:rsidR="0066059F" w:rsidRPr="00A24349">
        <w:rPr>
          <w:rFonts w:ascii="Tahoma" w:hAnsi="Tahoma" w:cs="Tahoma"/>
          <w:color w:val="000000"/>
          <w:sz w:val="20"/>
          <w:szCs w:val="20"/>
        </w:rPr>
        <w:t xml:space="preserve"> i </w:t>
      </w:r>
      <w:r w:rsidR="0066059F" w:rsidRPr="00A24349">
        <w:rPr>
          <w:rFonts w:ascii="Tahoma" w:hAnsi="Tahoma" w:cs="Tahoma"/>
          <w:sz w:val="20"/>
          <w:szCs w:val="20"/>
        </w:rPr>
        <w:t xml:space="preserve">na stronie internetowej Szpitala </w:t>
      </w:r>
      <w:hyperlink r:id="rId10" w:history="1">
        <w:r w:rsidR="0066059F" w:rsidRPr="00A24349">
          <w:rPr>
            <w:rFonts w:ascii="Tahoma" w:hAnsi="Tahoma" w:cs="Tahoma"/>
            <w:color w:val="0000FF"/>
            <w:sz w:val="20"/>
            <w:szCs w:val="20"/>
            <w:u w:val="single"/>
          </w:rPr>
          <w:t>www.4wsk.pl</w:t>
        </w:r>
      </w:hyperlink>
    </w:p>
    <w:p w:rsidR="00F51E1C" w:rsidRPr="00A24349" w:rsidRDefault="00F51E1C" w:rsidP="00F51E1C">
      <w:pPr>
        <w:spacing w:line="360" w:lineRule="auto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r w:rsidRPr="00A24349">
        <w:rPr>
          <w:rFonts w:ascii="Tahoma" w:hAnsi="Tahoma" w:cs="Tahoma"/>
          <w:color w:val="000000"/>
          <w:sz w:val="20"/>
          <w:szCs w:val="20"/>
        </w:rPr>
        <w:t xml:space="preserve">W toku postepowania w sprawie zawarcia umowy o udzielanie świadczeń opieki zdrowotnej, do czasu zakończenia postępowania, oferent może złożyć do komisji umotywowany protest w terminie 7 dni roboczych od dnia dokonania zaskarżonej czynności </w:t>
      </w:r>
    </w:p>
    <w:p w:rsidR="00155024" w:rsidRDefault="00155024" w:rsidP="00F51E1C">
      <w:pPr>
        <w:pStyle w:val="Nagwek1"/>
        <w:ind w:left="2832" w:firstLine="708"/>
        <w:rPr>
          <w:rFonts w:ascii="Tahoma" w:hAnsi="Tahoma" w:cs="Tahoma"/>
          <w:b/>
          <w:sz w:val="18"/>
          <w:szCs w:val="18"/>
        </w:rPr>
      </w:pPr>
    </w:p>
    <w:p w:rsidR="005E5094" w:rsidRDefault="005E5094" w:rsidP="00F51E1C">
      <w:pPr>
        <w:pStyle w:val="Nagwek1"/>
        <w:ind w:left="2832" w:firstLine="708"/>
        <w:rPr>
          <w:rFonts w:ascii="Tahoma" w:hAnsi="Tahoma" w:cs="Tahoma"/>
          <w:b/>
          <w:sz w:val="18"/>
          <w:szCs w:val="18"/>
        </w:rPr>
      </w:pPr>
    </w:p>
    <w:p w:rsidR="00F51E1C" w:rsidRPr="00A24349" w:rsidRDefault="00F51E1C" w:rsidP="00F51E1C">
      <w:pPr>
        <w:pStyle w:val="Nagwek1"/>
        <w:ind w:left="2832" w:firstLine="708"/>
        <w:rPr>
          <w:rFonts w:ascii="Tahoma" w:hAnsi="Tahoma" w:cs="Tahoma"/>
          <w:bCs/>
          <w:sz w:val="18"/>
          <w:szCs w:val="18"/>
        </w:rPr>
      </w:pPr>
      <w:r w:rsidRPr="00A24349">
        <w:rPr>
          <w:rFonts w:ascii="Tahoma" w:hAnsi="Tahoma" w:cs="Tahoma"/>
          <w:b/>
          <w:sz w:val="18"/>
          <w:szCs w:val="18"/>
        </w:rPr>
        <w:t>KOMENDANT</w:t>
      </w:r>
    </w:p>
    <w:p w:rsidR="00F51E1C" w:rsidRPr="00A24349" w:rsidRDefault="00F51E1C" w:rsidP="00F51E1C">
      <w:pPr>
        <w:pStyle w:val="Nagwek1"/>
        <w:ind w:left="2832" w:firstLine="708"/>
        <w:rPr>
          <w:rFonts w:ascii="Tahoma" w:hAnsi="Tahoma" w:cs="Tahoma"/>
          <w:bCs/>
          <w:sz w:val="18"/>
          <w:szCs w:val="18"/>
        </w:rPr>
      </w:pPr>
      <w:r w:rsidRPr="00A24349">
        <w:rPr>
          <w:rFonts w:ascii="Tahoma" w:hAnsi="Tahoma" w:cs="Tahoma"/>
          <w:bCs/>
          <w:sz w:val="18"/>
          <w:szCs w:val="18"/>
        </w:rPr>
        <w:t>4 Wojskowego Szpitala Klinicznego</w:t>
      </w:r>
    </w:p>
    <w:p w:rsidR="00F51E1C" w:rsidRPr="00A24349" w:rsidRDefault="00F51E1C" w:rsidP="00F51E1C">
      <w:pPr>
        <w:pStyle w:val="Nagwek1"/>
        <w:ind w:left="2832" w:firstLine="708"/>
        <w:rPr>
          <w:rFonts w:ascii="Tahoma" w:hAnsi="Tahoma" w:cs="Tahoma"/>
          <w:bCs/>
          <w:sz w:val="18"/>
          <w:szCs w:val="18"/>
        </w:rPr>
      </w:pPr>
      <w:r w:rsidRPr="00A24349">
        <w:rPr>
          <w:rFonts w:ascii="Tahoma" w:hAnsi="Tahoma" w:cs="Tahoma"/>
          <w:bCs/>
          <w:sz w:val="18"/>
          <w:szCs w:val="18"/>
        </w:rPr>
        <w:t>z Polikliniką Samodzielnego Publicznego</w:t>
      </w:r>
    </w:p>
    <w:p w:rsidR="00F51E1C" w:rsidRDefault="00F51E1C" w:rsidP="00F51E1C">
      <w:pPr>
        <w:pStyle w:val="Nagwek1"/>
        <w:ind w:left="2832" w:firstLine="708"/>
        <w:rPr>
          <w:rFonts w:ascii="Tahoma" w:hAnsi="Tahoma" w:cs="Tahoma"/>
          <w:bCs/>
          <w:sz w:val="18"/>
          <w:szCs w:val="18"/>
        </w:rPr>
      </w:pPr>
      <w:r w:rsidRPr="00A24349">
        <w:rPr>
          <w:rFonts w:ascii="Tahoma" w:hAnsi="Tahoma" w:cs="Tahoma"/>
          <w:bCs/>
          <w:sz w:val="18"/>
          <w:szCs w:val="18"/>
        </w:rPr>
        <w:t>Zakładu Opieki Zdrowotnej</w:t>
      </w:r>
    </w:p>
    <w:p w:rsidR="000D5683" w:rsidRDefault="000D5683" w:rsidP="000D5683">
      <w:pPr>
        <w:pStyle w:val="Tekstpodstawowy"/>
      </w:pPr>
    </w:p>
    <w:p w:rsidR="00155024" w:rsidRPr="000D5683" w:rsidRDefault="00155024" w:rsidP="000D5683">
      <w:pPr>
        <w:pStyle w:val="Tekstpodstawowy"/>
      </w:pPr>
    </w:p>
    <w:p w:rsidR="00F51E1C" w:rsidRDefault="00F51E1C" w:rsidP="00F51E1C">
      <w:pPr>
        <w:rPr>
          <w:rFonts w:ascii="Tahoma" w:hAnsi="Tahoma" w:cs="Tahoma"/>
          <w:sz w:val="20"/>
          <w:szCs w:val="20"/>
        </w:rPr>
      </w:pPr>
      <w:r w:rsidRPr="00A24349">
        <w:rPr>
          <w:rFonts w:ascii="Tahoma" w:hAnsi="Tahoma" w:cs="Tahoma"/>
          <w:sz w:val="22"/>
          <w:szCs w:val="22"/>
        </w:rPr>
        <w:tab/>
      </w:r>
      <w:r w:rsidRPr="00A24349">
        <w:rPr>
          <w:rFonts w:ascii="Tahoma" w:hAnsi="Tahoma" w:cs="Tahoma"/>
          <w:sz w:val="22"/>
          <w:szCs w:val="22"/>
        </w:rPr>
        <w:tab/>
      </w:r>
      <w:r w:rsidRPr="00A24349">
        <w:rPr>
          <w:rFonts w:ascii="Tahoma" w:hAnsi="Tahoma" w:cs="Tahoma"/>
          <w:sz w:val="22"/>
          <w:szCs w:val="22"/>
        </w:rPr>
        <w:tab/>
      </w:r>
      <w:r w:rsidRPr="00A24349">
        <w:rPr>
          <w:rFonts w:ascii="Tahoma" w:hAnsi="Tahoma" w:cs="Tahoma"/>
          <w:sz w:val="22"/>
          <w:szCs w:val="22"/>
        </w:rPr>
        <w:tab/>
      </w:r>
      <w:r w:rsidRPr="00A24349">
        <w:rPr>
          <w:rFonts w:ascii="Tahoma" w:hAnsi="Tahoma" w:cs="Tahoma"/>
          <w:sz w:val="22"/>
          <w:szCs w:val="22"/>
        </w:rPr>
        <w:tab/>
      </w:r>
      <w:r w:rsidRPr="00A24349">
        <w:rPr>
          <w:rFonts w:ascii="Tahoma" w:hAnsi="Tahoma" w:cs="Tahoma"/>
          <w:sz w:val="22"/>
          <w:szCs w:val="22"/>
        </w:rPr>
        <w:tab/>
        <w:t xml:space="preserve">     …………………………………………………………</w:t>
      </w:r>
      <w:r w:rsidR="00A24349" w:rsidRPr="00A24349">
        <w:rPr>
          <w:rStyle w:val="Odwoanieprzypisudolnego"/>
          <w:rFonts w:ascii="Tahoma" w:hAnsi="Tahoma" w:cs="Tahoma"/>
          <w:color w:val="FFFFFF" w:themeColor="background1"/>
          <w:sz w:val="22"/>
          <w:szCs w:val="22"/>
        </w:rPr>
        <w:footnoteReference w:id="1"/>
      </w:r>
    </w:p>
    <w:p w:rsidR="00F51E1C" w:rsidRDefault="00F51E1C" w:rsidP="00F51E1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</w:p>
    <w:p w:rsidR="00A264A1" w:rsidRDefault="00A264A1"/>
    <w:sectPr w:rsidR="00A264A1" w:rsidSect="00F339BA">
      <w:pgSz w:w="11906" w:h="16838"/>
      <w:pgMar w:top="709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563" w:rsidRDefault="00F86563" w:rsidP="00A24349">
      <w:r>
        <w:separator/>
      </w:r>
    </w:p>
  </w:endnote>
  <w:endnote w:type="continuationSeparator" w:id="0">
    <w:p w:rsidR="00F86563" w:rsidRDefault="00F86563" w:rsidP="00A2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563" w:rsidRDefault="00F86563" w:rsidP="00A24349">
      <w:r>
        <w:separator/>
      </w:r>
    </w:p>
  </w:footnote>
  <w:footnote w:type="continuationSeparator" w:id="0">
    <w:p w:rsidR="00F86563" w:rsidRDefault="00F86563" w:rsidP="00A24349">
      <w:r>
        <w:continuationSeparator/>
      </w:r>
    </w:p>
  </w:footnote>
  <w:footnote w:id="1">
    <w:p w:rsidR="00F86563" w:rsidRDefault="00F86563">
      <w:pPr>
        <w:pStyle w:val="Tekstprzypisudolnego"/>
      </w:pPr>
      <w:r w:rsidRPr="00A24349">
        <w:rPr>
          <w:rStyle w:val="Odwoanieprzypisudolnego"/>
          <w:color w:val="FFFFFF" w:themeColor="background1"/>
        </w:rPr>
        <w:footnoteRef/>
      </w:r>
      <w:r w:rsidRPr="00A24349">
        <w:rPr>
          <w:color w:val="FFFFFF" w:themeColor="background1"/>
        </w:rPr>
        <w:t xml:space="preserve"> </w:t>
      </w:r>
      <w:r w:rsidRPr="00A24349">
        <w:rPr>
          <w:i/>
        </w:rPr>
        <w:t xml:space="preserve">Wyk. A.A 261 660 </w:t>
      </w:r>
      <w:r>
        <w:rPr>
          <w:i/>
        </w:rPr>
        <w:t>117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  <w:color w:val="000000"/>
        <w:spacing w:val="-3"/>
        <w:sz w:val="24"/>
        <w:szCs w:val="24"/>
      </w:rPr>
    </w:lvl>
    <w:lvl w:ilvl="1">
      <w:start w:val="1"/>
      <w:numFmt w:val="bullet"/>
      <w:suff w:val="nothing"/>
      <w:lvlText w:val="◦"/>
      <w:lvlJc w:val="left"/>
      <w:pPr>
        <w:tabs>
          <w:tab w:val="num" w:pos="0"/>
        </w:tabs>
        <w:ind w:left="4140" w:firstLine="0"/>
      </w:pPr>
      <w:rPr>
        <w:rFonts w:ascii="OpenSymbol" w:hAnsi="OpenSymbol" w:cs="OpenSymbol"/>
      </w:rPr>
    </w:lvl>
    <w:lvl w:ilvl="2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  <w:b/>
        <w:bCs/>
        <w:sz w:val="24"/>
        <w:szCs w:val="24"/>
      </w:rPr>
    </w:lvl>
    <w:lvl w:ilvl="4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  <w:b/>
        <w:bCs/>
        <w:sz w:val="24"/>
        <w:szCs w:val="24"/>
      </w:rPr>
    </w:lvl>
    <w:lvl w:ilvl="7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1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</w:abstractNum>
  <w:abstractNum w:abstractNumId="2" w15:restartNumberingAfterBreak="0">
    <w:nsid w:val="00000014"/>
    <w:multiLevelType w:val="singleLevel"/>
    <w:tmpl w:val="00000014"/>
    <w:name w:val="WW8Num37"/>
    <w:lvl w:ilvl="0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cs="Symbol" w:hint="default"/>
        <w:sz w:val="20"/>
        <w:szCs w:val="20"/>
      </w:rPr>
    </w:lvl>
  </w:abstractNum>
  <w:abstractNum w:abstractNumId="3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4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E62C31"/>
    <w:multiLevelType w:val="hybridMultilevel"/>
    <w:tmpl w:val="38F6AD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F303A0"/>
    <w:multiLevelType w:val="hybridMultilevel"/>
    <w:tmpl w:val="AD668EF2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8" w15:restartNumberingAfterBreak="0">
    <w:nsid w:val="11313491"/>
    <w:multiLevelType w:val="hybridMultilevel"/>
    <w:tmpl w:val="6B24B910"/>
    <w:lvl w:ilvl="0" w:tplc="36B665A8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5F72B0"/>
    <w:multiLevelType w:val="hybridMultilevel"/>
    <w:tmpl w:val="3566F120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10" w15:restartNumberingAfterBreak="0">
    <w:nsid w:val="41A055DA"/>
    <w:multiLevelType w:val="hybridMultilevel"/>
    <w:tmpl w:val="F1B8E084"/>
    <w:lvl w:ilvl="0" w:tplc="D108967E">
      <w:start w:val="1"/>
      <w:numFmt w:val="decimal"/>
      <w:lvlText w:val="%1)"/>
      <w:lvlJc w:val="left"/>
      <w:pPr>
        <w:ind w:left="8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8" w:hanging="360"/>
      </w:pPr>
    </w:lvl>
    <w:lvl w:ilvl="2" w:tplc="0415001B" w:tentative="1">
      <w:start w:val="1"/>
      <w:numFmt w:val="lowerRoman"/>
      <w:lvlText w:val="%3."/>
      <w:lvlJc w:val="right"/>
      <w:pPr>
        <w:ind w:left="2338" w:hanging="180"/>
      </w:pPr>
    </w:lvl>
    <w:lvl w:ilvl="3" w:tplc="0415000F" w:tentative="1">
      <w:start w:val="1"/>
      <w:numFmt w:val="decimal"/>
      <w:lvlText w:val="%4."/>
      <w:lvlJc w:val="left"/>
      <w:pPr>
        <w:ind w:left="3058" w:hanging="360"/>
      </w:pPr>
    </w:lvl>
    <w:lvl w:ilvl="4" w:tplc="04150019" w:tentative="1">
      <w:start w:val="1"/>
      <w:numFmt w:val="lowerLetter"/>
      <w:lvlText w:val="%5."/>
      <w:lvlJc w:val="left"/>
      <w:pPr>
        <w:ind w:left="3778" w:hanging="360"/>
      </w:pPr>
    </w:lvl>
    <w:lvl w:ilvl="5" w:tplc="0415001B" w:tentative="1">
      <w:start w:val="1"/>
      <w:numFmt w:val="lowerRoman"/>
      <w:lvlText w:val="%6."/>
      <w:lvlJc w:val="right"/>
      <w:pPr>
        <w:ind w:left="4498" w:hanging="180"/>
      </w:pPr>
    </w:lvl>
    <w:lvl w:ilvl="6" w:tplc="0415000F" w:tentative="1">
      <w:start w:val="1"/>
      <w:numFmt w:val="decimal"/>
      <w:lvlText w:val="%7."/>
      <w:lvlJc w:val="left"/>
      <w:pPr>
        <w:ind w:left="5218" w:hanging="360"/>
      </w:pPr>
    </w:lvl>
    <w:lvl w:ilvl="7" w:tplc="04150019" w:tentative="1">
      <w:start w:val="1"/>
      <w:numFmt w:val="lowerLetter"/>
      <w:lvlText w:val="%8."/>
      <w:lvlJc w:val="left"/>
      <w:pPr>
        <w:ind w:left="5938" w:hanging="360"/>
      </w:pPr>
    </w:lvl>
    <w:lvl w:ilvl="8" w:tplc="041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1" w15:restartNumberingAfterBreak="0">
    <w:nsid w:val="5F07540A"/>
    <w:multiLevelType w:val="hybridMultilevel"/>
    <w:tmpl w:val="C9EAAE82"/>
    <w:lvl w:ilvl="0" w:tplc="5B182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6C4E04"/>
    <w:multiLevelType w:val="hybridMultilevel"/>
    <w:tmpl w:val="55587876"/>
    <w:lvl w:ilvl="0" w:tplc="5198866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5"/>
  </w:num>
  <w:num w:numId="5">
    <w:abstractNumId w:val="12"/>
  </w:num>
  <w:num w:numId="6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9"/>
  </w:num>
  <w:num w:numId="11">
    <w:abstractNumId w:val="3"/>
  </w:num>
  <w:num w:numId="12">
    <w:abstractNumId w:val="1"/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E1C"/>
    <w:rsid w:val="00017B35"/>
    <w:rsid w:val="0005618A"/>
    <w:rsid w:val="00096DE6"/>
    <w:rsid w:val="000A2F17"/>
    <w:rsid w:val="000A351A"/>
    <w:rsid w:val="000B1360"/>
    <w:rsid w:val="000D056B"/>
    <w:rsid w:val="000D5683"/>
    <w:rsid w:val="000E78C6"/>
    <w:rsid w:val="00131D05"/>
    <w:rsid w:val="001470E7"/>
    <w:rsid w:val="00155024"/>
    <w:rsid w:val="00163D6B"/>
    <w:rsid w:val="00174851"/>
    <w:rsid w:val="00174B76"/>
    <w:rsid w:val="00177EA6"/>
    <w:rsid w:val="00181E59"/>
    <w:rsid w:val="00186CDF"/>
    <w:rsid w:val="00197358"/>
    <w:rsid w:val="001E2561"/>
    <w:rsid w:val="0020365D"/>
    <w:rsid w:val="00231850"/>
    <w:rsid w:val="00235AF8"/>
    <w:rsid w:val="0023614C"/>
    <w:rsid w:val="0024560C"/>
    <w:rsid w:val="00246341"/>
    <w:rsid w:val="002606A5"/>
    <w:rsid w:val="0026685C"/>
    <w:rsid w:val="002C4532"/>
    <w:rsid w:val="002D129E"/>
    <w:rsid w:val="002D4AFF"/>
    <w:rsid w:val="002E5F6D"/>
    <w:rsid w:val="002E7CA0"/>
    <w:rsid w:val="00332789"/>
    <w:rsid w:val="00335EE2"/>
    <w:rsid w:val="00354C2F"/>
    <w:rsid w:val="0035728C"/>
    <w:rsid w:val="003613F8"/>
    <w:rsid w:val="00363CEC"/>
    <w:rsid w:val="00363EF9"/>
    <w:rsid w:val="003932FC"/>
    <w:rsid w:val="00393854"/>
    <w:rsid w:val="003A0388"/>
    <w:rsid w:val="003A1236"/>
    <w:rsid w:val="003C262E"/>
    <w:rsid w:val="003C43DC"/>
    <w:rsid w:val="003D20B7"/>
    <w:rsid w:val="003F749D"/>
    <w:rsid w:val="00441757"/>
    <w:rsid w:val="004439E7"/>
    <w:rsid w:val="00450E72"/>
    <w:rsid w:val="00462563"/>
    <w:rsid w:val="00490494"/>
    <w:rsid w:val="00491EAA"/>
    <w:rsid w:val="004A14D2"/>
    <w:rsid w:val="004C76A9"/>
    <w:rsid w:val="004D273B"/>
    <w:rsid w:val="004D645B"/>
    <w:rsid w:val="00513A5F"/>
    <w:rsid w:val="00515256"/>
    <w:rsid w:val="00527DC2"/>
    <w:rsid w:val="0054267D"/>
    <w:rsid w:val="00550570"/>
    <w:rsid w:val="00577390"/>
    <w:rsid w:val="00593221"/>
    <w:rsid w:val="005A4C92"/>
    <w:rsid w:val="005B548B"/>
    <w:rsid w:val="005E3D34"/>
    <w:rsid w:val="005E5094"/>
    <w:rsid w:val="006038CF"/>
    <w:rsid w:val="006338AB"/>
    <w:rsid w:val="0063497C"/>
    <w:rsid w:val="00645E21"/>
    <w:rsid w:val="0066059F"/>
    <w:rsid w:val="00662C49"/>
    <w:rsid w:val="00665BC4"/>
    <w:rsid w:val="00671A02"/>
    <w:rsid w:val="00691522"/>
    <w:rsid w:val="006970B1"/>
    <w:rsid w:val="006A13A0"/>
    <w:rsid w:val="00707AF4"/>
    <w:rsid w:val="007101FA"/>
    <w:rsid w:val="00715EC7"/>
    <w:rsid w:val="00774930"/>
    <w:rsid w:val="0077650C"/>
    <w:rsid w:val="00782637"/>
    <w:rsid w:val="007A5B57"/>
    <w:rsid w:val="007B3279"/>
    <w:rsid w:val="007D2B0D"/>
    <w:rsid w:val="007E301A"/>
    <w:rsid w:val="007E7BAE"/>
    <w:rsid w:val="00805EC5"/>
    <w:rsid w:val="00810744"/>
    <w:rsid w:val="00814755"/>
    <w:rsid w:val="00820705"/>
    <w:rsid w:val="00833A43"/>
    <w:rsid w:val="00853C2C"/>
    <w:rsid w:val="00855F9F"/>
    <w:rsid w:val="008573E3"/>
    <w:rsid w:val="008576A2"/>
    <w:rsid w:val="008721EA"/>
    <w:rsid w:val="008A04AB"/>
    <w:rsid w:val="008C3B51"/>
    <w:rsid w:val="008E6986"/>
    <w:rsid w:val="00921C7C"/>
    <w:rsid w:val="009242D6"/>
    <w:rsid w:val="00927B6F"/>
    <w:rsid w:val="009422C1"/>
    <w:rsid w:val="00945DF0"/>
    <w:rsid w:val="00960690"/>
    <w:rsid w:val="00963B2D"/>
    <w:rsid w:val="00980B27"/>
    <w:rsid w:val="009B4080"/>
    <w:rsid w:val="009B6AC0"/>
    <w:rsid w:val="009D6657"/>
    <w:rsid w:val="00A07D22"/>
    <w:rsid w:val="00A210FD"/>
    <w:rsid w:val="00A21C42"/>
    <w:rsid w:val="00A24349"/>
    <w:rsid w:val="00A264A1"/>
    <w:rsid w:val="00A30AC4"/>
    <w:rsid w:val="00A370B5"/>
    <w:rsid w:val="00A51582"/>
    <w:rsid w:val="00A57B93"/>
    <w:rsid w:val="00A92E3A"/>
    <w:rsid w:val="00AA39F6"/>
    <w:rsid w:val="00AA5CE4"/>
    <w:rsid w:val="00AD1EFC"/>
    <w:rsid w:val="00AE18EC"/>
    <w:rsid w:val="00AF102A"/>
    <w:rsid w:val="00AF12AF"/>
    <w:rsid w:val="00B21DF1"/>
    <w:rsid w:val="00B5591D"/>
    <w:rsid w:val="00B570B3"/>
    <w:rsid w:val="00B70B02"/>
    <w:rsid w:val="00B734C7"/>
    <w:rsid w:val="00BA1379"/>
    <w:rsid w:val="00BB25DD"/>
    <w:rsid w:val="00BB43BC"/>
    <w:rsid w:val="00BC1DA5"/>
    <w:rsid w:val="00BC72F6"/>
    <w:rsid w:val="00C00901"/>
    <w:rsid w:val="00C04B68"/>
    <w:rsid w:val="00C16514"/>
    <w:rsid w:val="00C45FBB"/>
    <w:rsid w:val="00C603DA"/>
    <w:rsid w:val="00C6112D"/>
    <w:rsid w:val="00C640AA"/>
    <w:rsid w:val="00C65B4C"/>
    <w:rsid w:val="00C71A03"/>
    <w:rsid w:val="00C86A95"/>
    <w:rsid w:val="00CA34FE"/>
    <w:rsid w:val="00CA7024"/>
    <w:rsid w:val="00CC5FD2"/>
    <w:rsid w:val="00CE5361"/>
    <w:rsid w:val="00CE61F0"/>
    <w:rsid w:val="00CF0845"/>
    <w:rsid w:val="00CF2967"/>
    <w:rsid w:val="00D066A9"/>
    <w:rsid w:val="00D119D8"/>
    <w:rsid w:val="00D171D4"/>
    <w:rsid w:val="00D22B24"/>
    <w:rsid w:val="00D32BF3"/>
    <w:rsid w:val="00D420B1"/>
    <w:rsid w:val="00D44923"/>
    <w:rsid w:val="00D835F3"/>
    <w:rsid w:val="00DA1747"/>
    <w:rsid w:val="00DA217A"/>
    <w:rsid w:val="00DB0731"/>
    <w:rsid w:val="00DB586A"/>
    <w:rsid w:val="00DC5974"/>
    <w:rsid w:val="00DD45AA"/>
    <w:rsid w:val="00E14CBF"/>
    <w:rsid w:val="00E32236"/>
    <w:rsid w:val="00E5028E"/>
    <w:rsid w:val="00E60C0F"/>
    <w:rsid w:val="00E764BA"/>
    <w:rsid w:val="00EA2A84"/>
    <w:rsid w:val="00EE4309"/>
    <w:rsid w:val="00EE48C5"/>
    <w:rsid w:val="00EE50DD"/>
    <w:rsid w:val="00F12C80"/>
    <w:rsid w:val="00F17CC0"/>
    <w:rsid w:val="00F311EB"/>
    <w:rsid w:val="00F3217F"/>
    <w:rsid w:val="00F339BA"/>
    <w:rsid w:val="00F37ED2"/>
    <w:rsid w:val="00F51E1C"/>
    <w:rsid w:val="00F56EEE"/>
    <w:rsid w:val="00F63622"/>
    <w:rsid w:val="00F6523C"/>
    <w:rsid w:val="00F85533"/>
    <w:rsid w:val="00F86563"/>
    <w:rsid w:val="00FA355D"/>
    <w:rsid w:val="00FC332B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2E7FA"/>
  <w15:docId w15:val="{B40EB40D-681A-466D-8FB0-972DC637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1E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F51E1C"/>
    <w:pPr>
      <w:jc w:val="center"/>
    </w:pPr>
    <w:rPr>
      <w:sz w:val="28"/>
      <w:szCs w:val="20"/>
    </w:rPr>
  </w:style>
  <w:style w:type="paragraph" w:styleId="Tekstpodstawowy">
    <w:name w:val="Body Text"/>
    <w:basedOn w:val="Normalny"/>
    <w:link w:val="TekstpodstawowyZnak"/>
    <w:rsid w:val="00F51E1C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51E1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odtytu">
    <w:name w:val="Subtitle"/>
    <w:basedOn w:val="Normalny"/>
    <w:next w:val="Normalny"/>
    <w:link w:val="PodtytuZnak"/>
    <w:qFormat/>
    <w:rsid w:val="00F51E1C"/>
    <w:pPr>
      <w:spacing w:after="60"/>
      <w:jc w:val="center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F51E1C"/>
    <w:rPr>
      <w:rFonts w:ascii="Cambria" w:eastAsia="Times New Roman" w:hAnsi="Cambria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70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0B5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basedOn w:val="Domylnaczcionkaakapitu"/>
    <w:uiPriority w:val="99"/>
    <w:unhideWhenUsed/>
    <w:rsid w:val="006038CF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96069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qFormat/>
    <w:rsid w:val="005932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3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34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4349"/>
    <w:rPr>
      <w:vertAlign w:val="superscript"/>
    </w:rPr>
  </w:style>
  <w:style w:type="paragraph" w:customStyle="1" w:styleId="Standard">
    <w:name w:val="Standard"/>
    <w:rsid w:val="00BB25D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8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4wsk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4wsk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DF510-A7B5-42EF-9627-7C8EC6C61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2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Arletka</cp:lastModifiedBy>
  <cp:revision>146</cp:revision>
  <cp:lastPrinted>2020-11-27T08:10:00Z</cp:lastPrinted>
  <dcterms:created xsi:type="dcterms:W3CDTF">2017-02-10T08:49:00Z</dcterms:created>
  <dcterms:modified xsi:type="dcterms:W3CDTF">2020-11-27T08:10:00Z</dcterms:modified>
</cp:coreProperties>
</file>