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F63" w:rsidRPr="00807582" w:rsidRDefault="00807582" w:rsidP="00807582">
      <w:pPr>
        <w:spacing w:after="0" w:line="240" w:lineRule="auto"/>
        <w:ind w:left="7788" w:firstLine="708"/>
        <w:rPr>
          <w:rFonts w:ascii="Tahoma" w:eastAsia="Times New Roman" w:hAnsi="Tahoma" w:cs="Tahoma"/>
          <w:b/>
          <w:lang w:eastAsia="pl-PL"/>
        </w:rPr>
      </w:pPr>
      <w:r w:rsidRPr="00807582">
        <w:rPr>
          <w:rFonts w:ascii="Tahoma" w:eastAsia="Times New Roman" w:hAnsi="Tahoma" w:cs="Tahoma"/>
          <w:b/>
          <w:lang w:eastAsia="pl-PL"/>
        </w:rPr>
        <w:t xml:space="preserve">Załącznik nr </w:t>
      </w:r>
      <w:r w:rsidR="00255482">
        <w:rPr>
          <w:rFonts w:ascii="Tahoma" w:eastAsia="Times New Roman" w:hAnsi="Tahoma" w:cs="Tahoma"/>
          <w:b/>
          <w:lang w:eastAsia="pl-PL"/>
        </w:rPr>
        <w:t>1</w:t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DE5F9B" w:rsidRDefault="00DE5F9B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CF66D4" w:rsidRDefault="00CF66D4" w:rsidP="002225EE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Pełna nazwa Oferenta (zgodnie z </w:t>
      </w:r>
      <w:r w:rsidR="007952EE">
        <w:rPr>
          <w:rFonts w:ascii="Tahoma" w:eastAsia="Times New Roman" w:hAnsi="Tahoma" w:cs="Tahoma"/>
          <w:lang w:eastAsia="pl-PL"/>
        </w:rPr>
        <w:t>CEIDG</w:t>
      </w:r>
      <w:r>
        <w:rPr>
          <w:rFonts w:ascii="Tahoma" w:eastAsia="Times New Roman" w:hAnsi="Tahoma" w:cs="Tahoma"/>
          <w:lang w:eastAsia="pl-PL"/>
        </w:rPr>
        <w:t>):</w:t>
      </w:r>
    </w:p>
    <w:p w:rsidR="00604F63" w:rsidRDefault="00CF66D4" w:rsidP="002225EE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CF66D4" w:rsidRPr="00604F63" w:rsidRDefault="00CF66D4" w:rsidP="002225EE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Num</w:t>
      </w:r>
      <w:r w:rsidR="007952EE">
        <w:rPr>
          <w:rFonts w:ascii="Tahoma" w:eastAsia="Times New Roman" w:hAnsi="Tahoma" w:cs="Tahoma"/>
          <w:lang w:eastAsia="pl-PL"/>
        </w:rPr>
        <w:t xml:space="preserve">er </w:t>
      </w:r>
      <w:r w:rsidR="00CC7EB9">
        <w:rPr>
          <w:rFonts w:ascii="Tahoma" w:eastAsia="Times New Roman" w:hAnsi="Tahoma" w:cs="Tahoma"/>
          <w:lang w:eastAsia="pl-PL"/>
        </w:rPr>
        <w:t xml:space="preserve">księgi rejestrowej </w:t>
      </w:r>
      <w:r>
        <w:rPr>
          <w:rFonts w:ascii="Tahoma" w:eastAsia="Times New Roman" w:hAnsi="Tahoma" w:cs="Tahoma"/>
          <w:lang w:eastAsia="pl-PL"/>
        </w:rPr>
        <w:t xml:space="preserve">właściwej </w:t>
      </w:r>
      <w:r w:rsidR="001569E9">
        <w:rPr>
          <w:rFonts w:ascii="Tahoma" w:eastAsia="Times New Roman" w:hAnsi="Tahoma" w:cs="Tahoma"/>
          <w:lang w:eastAsia="pl-PL"/>
        </w:rPr>
        <w:t>Izby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604F63" w:rsidRPr="00604F63" w:rsidRDefault="00CF66D4" w:rsidP="002225EE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....................................................................................................................................................</w:t>
      </w:r>
    </w:p>
    <w:p w:rsidR="00CF66D4" w:rsidRDefault="00CF66D4" w:rsidP="002225EE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604F63" w:rsidRDefault="00CF66D4" w:rsidP="002225EE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  <w:r>
        <w:rPr>
          <w:rFonts w:ascii="Tahoma" w:eastAsia="Times New Roman" w:hAnsi="Tahoma" w:cs="Tahoma"/>
          <w:lang w:eastAsia="pl-PL"/>
        </w:rPr>
        <w:t>...............................</w:t>
      </w:r>
    </w:p>
    <w:p w:rsidR="00CF66D4" w:rsidRDefault="00CF66D4" w:rsidP="002225EE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CF66D4" w:rsidRDefault="00CF66D4" w:rsidP="002225EE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2225EE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2225EE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2225EE" w:rsidRDefault="002225EE" w:rsidP="002225EE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CF66D4" w:rsidRDefault="00CF66D4" w:rsidP="002225EE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</w:t>
      </w:r>
      <w:r w:rsidR="003E1B2C">
        <w:rPr>
          <w:rFonts w:ascii="Tahoma" w:eastAsia="Times New Roman" w:hAnsi="Tahoma" w:cs="Tahoma"/>
          <w:lang w:eastAsia="pl-PL"/>
        </w:rPr>
        <w:t xml:space="preserve">ki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2225EE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2225EE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2225EE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2225EE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..</w:t>
      </w:r>
    </w:p>
    <w:p w:rsidR="00CF66D4" w:rsidRDefault="00CF66D4" w:rsidP="002225EE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2225EE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34430B" w:rsidP="002225EE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E-mail</w:t>
      </w:r>
      <w:r w:rsidR="00CF66D4">
        <w:rPr>
          <w:rFonts w:ascii="Tahoma" w:eastAsia="Times New Roman" w:hAnsi="Tahoma" w:cs="Tahoma"/>
          <w:lang w:eastAsia="pl-PL"/>
        </w:rPr>
        <w:t>:</w:t>
      </w:r>
    </w:p>
    <w:p w:rsidR="003E43C0" w:rsidRDefault="003E43C0" w:rsidP="002225EE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CF66D4" w:rsidRPr="00604F63" w:rsidRDefault="00CF66D4" w:rsidP="002225EE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EA1DD8" w:rsidRDefault="00EA1DD8" w:rsidP="00EA1DD8">
      <w:pPr>
        <w:spacing w:after="0" w:line="240" w:lineRule="auto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Niniejszym składam ofertę na przejęcie obowiązków  w zakresie udzielania świadczeń zdrowotnych w 4 Wojskowym Szpitalu Klinicznym z Polikliniką SPZOZ we Wrocławiu.</w:t>
      </w:r>
    </w:p>
    <w:p w:rsidR="00DE5F9B" w:rsidRDefault="00DE5F9B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zapoznałem/am się z treścią ogłoszenia o konkursie ofert.</w:t>
      </w:r>
    </w:p>
    <w:p w:rsidR="00671708" w:rsidRPr="00604F63" w:rsidRDefault="00671708" w:rsidP="00671708">
      <w:pPr>
        <w:pStyle w:val="Tekstpodstawowy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 xml:space="preserve">Oświadczam, że zapoznałem/am się z </w:t>
      </w:r>
      <w:r w:rsidR="00060B26" w:rsidRPr="00060B26">
        <w:rPr>
          <w:rFonts w:ascii="Tahoma" w:hAnsi="Tahoma" w:cs="Tahoma"/>
          <w:sz w:val="22"/>
          <w:szCs w:val="22"/>
        </w:rPr>
        <w:t xml:space="preserve">art. 140, art. 141, art. 146 ust. 1, art. 147, art. 148 ust. 1, art. 149, art. 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</w:t>
      </w:r>
      <w:r w:rsidR="001A3FD5">
        <w:rPr>
          <w:rFonts w:ascii="Tahoma" w:hAnsi="Tahoma" w:cs="Tahoma"/>
          <w:sz w:val="22"/>
          <w:szCs w:val="22"/>
        </w:rPr>
        <w:t xml:space="preserve">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apoznałem/am się z wzorem umowy i przyjmuję ja bez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6C340A" w:rsidRDefault="006C340A" w:rsidP="006C340A">
      <w:pPr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Oświadczam, że zapoznałem/am się z Decyzją nr 145/MON Ministra Obrony Narodowej z dnia 13 lipca 2017r. ( poz. 157 )</w:t>
      </w:r>
    </w:p>
    <w:p w:rsid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4A50EF" w:rsidRDefault="004A50EF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8F3C55" w:rsidRPr="00233EA3" w:rsidRDefault="008F3C55" w:rsidP="00941721">
      <w:pPr>
        <w:pStyle w:val="Akapitzlist"/>
        <w:numPr>
          <w:ilvl w:val="0"/>
          <w:numId w:val="7"/>
        </w:numPr>
        <w:spacing w:after="0" w:line="240" w:lineRule="auto"/>
        <w:rPr>
          <w:rFonts w:ascii="Tahoma" w:hAnsi="Tahoma" w:cs="Tahoma"/>
          <w:u w:val="single"/>
          <w:lang w:eastAsia="pl-PL"/>
        </w:rPr>
      </w:pPr>
      <w:r w:rsidRPr="00233EA3">
        <w:rPr>
          <w:rFonts w:ascii="Tahoma" w:hAnsi="Tahoma" w:cs="Tahoma"/>
          <w:lang w:eastAsia="pl-PL"/>
        </w:rPr>
        <w:lastRenderedPageBreak/>
        <w:t>Za realizację zamówienia oczekuję należności wg następującej kalkulacji</w:t>
      </w:r>
      <w:r w:rsidR="008C40C0" w:rsidRPr="00233EA3">
        <w:rPr>
          <w:rFonts w:ascii="Tahoma" w:hAnsi="Tahoma" w:cs="Tahoma"/>
          <w:lang w:eastAsia="pl-PL"/>
        </w:rPr>
        <w:t>:</w:t>
      </w:r>
    </w:p>
    <w:p w:rsidR="00A831E2" w:rsidRDefault="00A831E2" w:rsidP="002225EE">
      <w:pPr>
        <w:spacing w:after="0" w:line="240" w:lineRule="auto"/>
        <w:rPr>
          <w:rFonts w:ascii="Tahoma" w:hAnsi="Tahoma" w:cs="Tahoma"/>
          <w:sz w:val="20"/>
          <w:szCs w:val="20"/>
          <w:u w:val="single"/>
          <w:lang w:eastAsia="pl-PL"/>
        </w:rPr>
      </w:pPr>
    </w:p>
    <w:p w:rsidR="00233EA3" w:rsidRPr="00233EA3" w:rsidRDefault="00233EA3" w:rsidP="002225EE">
      <w:pPr>
        <w:spacing w:after="0" w:line="240" w:lineRule="auto"/>
        <w:rPr>
          <w:rFonts w:ascii="Tahoma" w:hAnsi="Tahoma" w:cs="Tahoma"/>
          <w:sz w:val="20"/>
          <w:szCs w:val="20"/>
          <w:u w:val="single"/>
          <w:lang w:eastAsia="pl-PL"/>
        </w:rPr>
      </w:pPr>
    </w:p>
    <w:p w:rsidR="00EA1DD8" w:rsidRPr="004A50EF" w:rsidRDefault="00A831E2" w:rsidP="00EA1DD8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hanging="578"/>
        <w:contextualSpacing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bookmarkStart w:id="0" w:name="_Hlk513140506"/>
      <w:r w:rsidRPr="00233EA3">
        <w:rPr>
          <w:rFonts w:ascii="Tahoma" w:eastAsia="Times New Roman" w:hAnsi="Tahoma" w:cs="Tahoma"/>
          <w:sz w:val="20"/>
          <w:szCs w:val="20"/>
          <w:lang w:eastAsia="pl-PL"/>
        </w:rPr>
        <w:t>CPV 85141200-1 Udzielanie świadczeń zdrowotnych w zakresie wykonywania czynności zawodowych pielęgniarki wraz z wykonywaniem czynności pielęgniarki koordynującej w Pracowni Hemodynamiki i Pracowni Elektrofizjologii Inwazyjnej w Klinice Kardiologii (minimalnie 160 godz. w miesiącu, maksymalnie 240 godz. w miesiącu)  - 1 pielęgniarka</w:t>
      </w:r>
      <w:r w:rsidR="00C732A0" w:rsidRPr="00233EA3">
        <w:rPr>
          <w:rFonts w:ascii="Tahoma" w:hAnsi="Tahoma" w:cs="Tahoma"/>
          <w:bCs/>
          <w:color w:val="000000"/>
          <w:sz w:val="20"/>
          <w:szCs w:val="20"/>
          <w:lang w:eastAsia="pl-PL"/>
        </w:rPr>
        <w:t>:</w:t>
      </w:r>
    </w:p>
    <w:p w:rsidR="004A50EF" w:rsidRPr="00233EA3" w:rsidRDefault="004A50EF" w:rsidP="004A50EF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</w:p>
    <w:p w:rsidR="0096345A" w:rsidRPr="00233EA3" w:rsidRDefault="00DE5F9B" w:rsidP="00F0072B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</w:rPr>
      </w:pPr>
      <w:r w:rsidRPr="00233EA3">
        <w:rPr>
          <w:rFonts w:ascii="Tahoma" w:hAnsi="Tahoma" w:cs="Tahoma"/>
          <w:b/>
        </w:rPr>
        <w:t>stawka za 1 godzinę …………………zł brutto</w:t>
      </w:r>
    </w:p>
    <w:p w:rsidR="005712A7" w:rsidRPr="00233EA3" w:rsidRDefault="005712A7" w:rsidP="005712A7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233EA3">
        <w:rPr>
          <w:rFonts w:ascii="Tahoma" w:eastAsia="ヒラギノ角ゴ Pro W3" w:hAnsi="Tahoma" w:cs="Tahoma"/>
          <w:color w:val="000000"/>
          <w:sz w:val="20"/>
          <w:szCs w:val="20"/>
        </w:rPr>
        <w:t>wynagrodzenie wynikające z Rozporządzenia Ministra Zdrowia z dn. 08.09.2015r. w sprawie ogólnych warunków umów o udzielenie świadczeń opieki zdrowotnej ( Dz.U. z 2016r. poz. 1146 ) i Rozporządzenia Ministra Zdrowia z dn. 14.10.2015r. zmieniającego rozporządzenie w sprawie ogólnych warunków umów o udzielenie świadczeń opieki zdrowotnej (tj. Dz.U. z 2015r. poz. 1628 ), oraz realizując postanowienia rozporządzenia Ministra Zdrowia z dnia 29.08.2018r. zmieniającego rozporządzenie w sprawie ogólnych warunków umów o udzielenie świadczeń opieki zdrowotnej (Dz.U. z 2018r. poz.1681) oraz na warunkach i w wysokości określonych w porozumieniu zawartym pomiędzy Zakładową Organizacją Związkową Ogólnopolskiego Związku Pielęgniarek i Położnych, a 4 Wojskowym Szpitalem Klinicznym z Polikliniką SP ZOZ we Wrocławiu, reprezentowanym przez Komendanta Szpitala w sprawie uruchomienia dodatkowego wynagrodzenia dla pielęgniarek i położnych.</w:t>
      </w:r>
    </w:p>
    <w:p w:rsidR="00154D06" w:rsidRPr="00233EA3" w:rsidRDefault="004421E5" w:rsidP="004421E5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</w:rPr>
      </w:pPr>
      <w:r w:rsidRPr="00233EA3">
        <w:rPr>
          <w:rFonts w:ascii="Tahoma" w:hAnsi="Tahoma" w:cs="Tahoma"/>
          <w:lang w:eastAsia="pl-PL"/>
        </w:rPr>
        <w:t xml:space="preserve">umowa na świadczenia zdrowotne w ww. zakresie </w:t>
      </w:r>
      <w:r w:rsidR="00154D06" w:rsidRPr="00233EA3">
        <w:rPr>
          <w:rFonts w:ascii="Tahoma" w:hAnsi="Tahoma" w:cs="Tahoma"/>
          <w:lang w:eastAsia="pl-PL"/>
        </w:rPr>
        <w:t>na okres</w:t>
      </w:r>
      <w:r w:rsidR="00154D06" w:rsidRPr="00233EA3">
        <w:rPr>
          <w:rFonts w:ascii="Tahoma" w:hAnsi="Tahoma" w:cs="Tahoma"/>
          <w:b/>
          <w:lang w:eastAsia="pl-PL"/>
        </w:rPr>
        <w:t xml:space="preserve"> od </w:t>
      </w:r>
      <w:r w:rsidR="000B3612" w:rsidRPr="00233EA3">
        <w:rPr>
          <w:rFonts w:ascii="Tahoma" w:hAnsi="Tahoma" w:cs="Tahoma"/>
          <w:b/>
          <w:lang w:eastAsia="pl-PL"/>
        </w:rPr>
        <w:t>01.</w:t>
      </w:r>
      <w:r w:rsidR="00A831E2" w:rsidRPr="00233EA3">
        <w:rPr>
          <w:rFonts w:ascii="Tahoma" w:hAnsi="Tahoma" w:cs="Tahoma"/>
          <w:b/>
          <w:lang w:eastAsia="pl-PL"/>
        </w:rPr>
        <w:t>07</w:t>
      </w:r>
      <w:r w:rsidR="000B3612" w:rsidRPr="00233EA3">
        <w:rPr>
          <w:rFonts w:ascii="Tahoma" w:hAnsi="Tahoma" w:cs="Tahoma"/>
          <w:b/>
          <w:lang w:eastAsia="pl-PL"/>
        </w:rPr>
        <w:t xml:space="preserve">.2019r. do dnia  </w:t>
      </w:r>
      <w:r w:rsidR="00A831E2" w:rsidRPr="00233EA3">
        <w:rPr>
          <w:rFonts w:ascii="Tahoma" w:hAnsi="Tahoma" w:cs="Tahoma"/>
          <w:b/>
          <w:lang w:eastAsia="pl-PL"/>
        </w:rPr>
        <w:t>30.04</w:t>
      </w:r>
      <w:r w:rsidR="00BD7AFC">
        <w:rPr>
          <w:rFonts w:ascii="Tahoma" w:hAnsi="Tahoma" w:cs="Tahoma"/>
          <w:b/>
          <w:lang w:eastAsia="pl-PL"/>
        </w:rPr>
        <w:t>.2021</w:t>
      </w:r>
      <w:r w:rsidR="000B3612" w:rsidRPr="00233EA3">
        <w:rPr>
          <w:rFonts w:ascii="Tahoma" w:hAnsi="Tahoma" w:cs="Tahoma"/>
          <w:b/>
          <w:lang w:eastAsia="pl-PL"/>
        </w:rPr>
        <w:t>r.</w:t>
      </w:r>
    </w:p>
    <w:p w:rsidR="00A831E2" w:rsidRDefault="00A831E2" w:rsidP="00DE5F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233EA3" w:rsidRPr="00233EA3" w:rsidRDefault="00233EA3" w:rsidP="00DE5F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bookmarkEnd w:id="0"/>
    <w:p w:rsidR="00A831E2" w:rsidRPr="00233EA3" w:rsidRDefault="00A831E2" w:rsidP="00A831E2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233EA3">
        <w:rPr>
          <w:rFonts w:ascii="Tahoma" w:eastAsia="Times New Roman" w:hAnsi="Tahoma" w:cs="Tahoma"/>
          <w:sz w:val="20"/>
          <w:szCs w:val="20"/>
          <w:lang w:eastAsia="pl-PL"/>
        </w:rPr>
        <w:t xml:space="preserve">CPV 85141200-1 Udzielanie świadczeń zdrowotnych w zakresie wykonywania czynności zawodowych pielęgniarki w Pracowni Hemodynamiki i Pracowni Elektrofizjologii Inwazyjnej oraz </w:t>
      </w:r>
    </w:p>
    <w:p w:rsidR="000B3612" w:rsidRDefault="00A831E2" w:rsidP="00A831E2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ahoma" w:hAnsi="Tahoma" w:cs="Tahoma"/>
          <w:color w:val="000000"/>
          <w:sz w:val="20"/>
          <w:szCs w:val="20"/>
          <w:lang w:eastAsia="pl-PL"/>
        </w:rPr>
      </w:pPr>
      <w:r w:rsidRPr="00233EA3">
        <w:rPr>
          <w:rFonts w:ascii="Tahoma" w:eastAsia="Times New Roman" w:hAnsi="Tahoma" w:cs="Tahoma"/>
          <w:sz w:val="20"/>
          <w:szCs w:val="20"/>
          <w:lang w:eastAsia="pl-PL"/>
        </w:rPr>
        <w:t>w zakresie dyżurów interwencyjnych ostrych 24 godzinnych dla miasta Wrocławia w Klinice Kardiologii  (minimalnie 160 godz. w miesiącu, maksymalnie 240 godz. w miesiącu) - 9 pielęgniarek</w:t>
      </w:r>
      <w:r w:rsidR="000B3612" w:rsidRPr="00233EA3">
        <w:rPr>
          <w:rFonts w:ascii="Tahoma" w:hAnsi="Tahoma" w:cs="Tahoma"/>
          <w:color w:val="000000"/>
          <w:sz w:val="20"/>
          <w:szCs w:val="20"/>
          <w:lang w:eastAsia="pl-PL"/>
        </w:rPr>
        <w:t>:</w:t>
      </w:r>
    </w:p>
    <w:p w:rsidR="004A50EF" w:rsidRPr="00233EA3" w:rsidRDefault="004A50EF" w:rsidP="00A831E2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0B3612" w:rsidRPr="00233EA3" w:rsidRDefault="000B3612" w:rsidP="000B3612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</w:rPr>
      </w:pPr>
      <w:r w:rsidRPr="00233EA3">
        <w:rPr>
          <w:rFonts w:ascii="Tahoma" w:hAnsi="Tahoma" w:cs="Tahoma"/>
          <w:b/>
        </w:rPr>
        <w:t>stawka za 1 godzinę …………………zł brutto</w:t>
      </w:r>
    </w:p>
    <w:p w:rsidR="000B3612" w:rsidRPr="00233EA3" w:rsidRDefault="000B3612" w:rsidP="000B3612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233EA3">
        <w:rPr>
          <w:rFonts w:ascii="Tahoma" w:eastAsia="ヒラギノ角ゴ Pro W3" w:hAnsi="Tahoma" w:cs="Tahoma"/>
          <w:color w:val="000000"/>
          <w:sz w:val="20"/>
          <w:szCs w:val="20"/>
        </w:rPr>
        <w:t>wynagrodzenie wynikające z Rozporządzenia Ministra Zdrowia z dn. 08.09.2015r. w sprawie ogólnych warunków umów o udzielenie świadczeń opieki zdrowotnej ( Dz.U. z 2016r. poz. 1146 ) i Rozporządzenia Ministra Zdrowia z dn. 14.10.2015r. zmieniającego rozporządzenie w sprawie ogólnych warunków umów o udzielenie świadczeń opieki zdrowotnej (tj. Dz.U. z 2015r. poz. 1628 ), oraz realizując postanowienia rozporządzenia Ministra Zdrowia z dnia 29.08.2018r. zmieniającego rozporządzenie w sprawie ogólnych warunków umów o udzielenie świadczeń opieki zdrowotnej (Dz.U. z 2018r. poz.1681) oraz na warunkach i w wysokości określonych w porozumieniu zawartym pomiędzy Zakładową Organizacją Związkową Ogólnopolskiego Związku Pielęgniarek i Położnych, a 4 Wojskowym Szpitalem Klinicznym z Polikliniką SP ZOZ we Wrocławiu, reprezentowanym przez Komendanta Szpitala w sprawie uruchomienia dodatkowego wynagrodzenia dla pielęgniarek i położnych.</w:t>
      </w:r>
    </w:p>
    <w:p w:rsidR="000B3612" w:rsidRPr="00233EA3" w:rsidRDefault="000B3612" w:rsidP="000B3612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</w:rPr>
      </w:pPr>
      <w:r w:rsidRPr="00233EA3">
        <w:rPr>
          <w:rFonts w:ascii="Tahoma" w:hAnsi="Tahoma" w:cs="Tahoma"/>
          <w:lang w:eastAsia="pl-PL"/>
        </w:rPr>
        <w:t xml:space="preserve">umowa </w:t>
      </w:r>
      <w:r w:rsidR="00A831E2" w:rsidRPr="00233EA3">
        <w:rPr>
          <w:rFonts w:ascii="Tahoma" w:hAnsi="Tahoma" w:cs="Tahoma"/>
          <w:lang w:eastAsia="pl-PL"/>
        </w:rPr>
        <w:t>na świadczenia zdrowotne w ww. zakresie na okres</w:t>
      </w:r>
      <w:r w:rsidR="00A831E2" w:rsidRPr="00233EA3">
        <w:rPr>
          <w:rFonts w:ascii="Tahoma" w:hAnsi="Tahoma" w:cs="Tahoma"/>
          <w:b/>
          <w:lang w:eastAsia="pl-PL"/>
        </w:rPr>
        <w:t xml:space="preserve"> od 01.07.2019r. do dnia  30.04.202</w:t>
      </w:r>
      <w:r w:rsidR="00BD7AFC">
        <w:rPr>
          <w:rFonts w:ascii="Tahoma" w:hAnsi="Tahoma" w:cs="Tahoma"/>
          <w:b/>
          <w:lang w:eastAsia="pl-PL"/>
        </w:rPr>
        <w:t>1</w:t>
      </w:r>
      <w:r w:rsidR="00A831E2" w:rsidRPr="00233EA3">
        <w:rPr>
          <w:rFonts w:ascii="Tahoma" w:hAnsi="Tahoma" w:cs="Tahoma"/>
          <w:b/>
          <w:lang w:eastAsia="pl-PL"/>
        </w:rPr>
        <w:t>r.</w:t>
      </w:r>
    </w:p>
    <w:p w:rsidR="00A831E2" w:rsidRDefault="00A831E2" w:rsidP="001C1D35">
      <w:pPr>
        <w:pStyle w:val="Akapitzlist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</w:rPr>
      </w:pPr>
    </w:p>
    <w:p w:rsidR="00233EA3" w:rsidRPr="00233EA3" w:rsidRDefault="00233EA3" w:rsidP="001C1D35">
      <w:pPr>
        <w:pStyle w:val="Akapitzlist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</w:rPr>
      </w:pPr>
    </w:p>
    <w:p w:rsidR="00A831E2" w:rsidRPr="004A50EF" w:rsidRDefault="00A831E2" w:rsidP="004A50EF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233EA3">
        <w:rPr>
          <w:rFonts w:ascii="Tahoma" w:eastAsia="Times New Roman" w:hAnsi="Tahoma" w:cs="Tahoma"/>
          <w:sz w:val="20"/>
          <w:szCs w:val="20"/>
          <w:lang w:eastAsia="pl-PL"/>
        </w:rPr>
        <w:t xml:space="preserve">CPV 85141200-1 Udzielanie świadczeń zdrowotnych w zakresie wykonywania czynności zawodowych pielęgniarki w Pracowni Hemodynamiki i Pracowni Elektrofizjologii Inwazyjnej oraz </w:t>
      </w:r>
      <w:r w:rsidRPr="004A50EF">
        <w:rPr>
          <w:rFonts w:ascii="Tahoma" w:eastAsia="Times New Roman" w:hAnsi="Tahoma" w:cs="Tahoma"/>
          <w:sz w:val="20"/>
          <w:szCs w:val="20"/>
          <w:lang w:eastAsia="pl-PL"/>
        </w:rPr>
        <w:t>w zakresie dyżurów interwencyjnych ostrych 24 godzinnych dla miasta Wrocławia w Kl</w:t>
      </w:r>
      <w:r w:rsidR="004A50EF">
        <w:rPr>
          <w:rFonts w:ascii="Tahoma" w:eastAsia="Times New Roman" w:hAnsi="Tahoma" w:cs="Tahoma"/>
          <w:sz w:val="20"/>
          <w:szCs w:val="20"/>
          <w:lang w:eastAsia="pl-PL"/>
        </w:rPr>
        <w:t xml:space="preserve">inice Kardiologii  (minimalnie </w:t>
      </w:r>
      <w:r w:rsidRPr="004A50EF">
        <w:rPr>
          <w:rFonts w:ascii="Tahoma" w:eastAsia="Times New Roman" w:hAnsi="Tahoma" w:cs="Tahoma"/>
          <w:sz w:val="20"/>
          <w:szCs w:val="20"/>
          <w:lang w:eastAsia="pl-PL"/>
        </w:rPr>
        <w:t>60 g</w:t>
      </w:r>
      <w:r w:rsidR="004A50EF">
        <w:rPr>
          <w:rFonts w:ascii="Tahoma" w:eastAsia="Times New Roman" w:hAnsi="Tahoma" w:cs="Tahoma"/>
          <w:sz w:val="20"/>
          <w:szCs w:val="20"/>
          <w:lang w:eastAsia="pl-PL"/>
        </w:rPr>
        <w:t>odz. w miesiącu, maksymalnie 120</w:t>
      </w:r>
      <w:r w:rsidRPr="004A50EF">
        <w:rPr>
          <w:rFonts w:ascii="Tahoma" w:eastAsia="Times New Roman" w:hAnsi="Tahoma" w:cs="Tahoma"/>
          <w:sz w:val="20"/>
          <w:szCs w:val="20"/>
          <w:lang w:eastAsia="pl-PL"/>
        </w:rPr>
        <w:t xml:space="preserve"> godz. w miesiącu) - 2 pielęgniarki</w:t>
      </w:r>
      <w:r w:rsidRPr="004A50EF">
        <w:rPr>
          <w:rFonts w:ascii="Tahoma" w:hAnsi="Tahoma" w:cs="Tahoma"/>
          <w:color w:val="000000"/>
          <w:sz w:val="20"/>
          <w:szCs w:val="20"/>
          <w:lang w:eastAsia="pl-PL"/>
        </w:rPr>
        <w:t>:</w:t>
      </w:r>
    </w:p>
    <w:p w:rsidR="00A831E2" w:rsidRPr="00233EA3" w:rsidRDefault="00A831E2" w:rsidP="00A831E2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A831E2" w:rsidRPr="00233EA3" w:rsidRDefault="00A831E2" w:rsidP="00A831E2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</w:rPr>
      </w:pPr>
      <w:r w:rsidRPr="00233EA3">
        <w:rPr>
          <w:rFonts w:ascii="Tahoma" w:hAnsi="Tahoma" w:cs="Tahoma"/>
          <w:b/>
        </w:rPr>
        <w:t>stawka za 1 godzinę …………………zł brutto</w:t>
      </w:r>
    </w:p>
    <w:p w:rsidR="00A831E2" w:rsidRPr="00233EA3" w:rsidRDefault="00A831E2" w:rsidP="00A831E2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233EA3">
        <w:rPr>
          <w:rFonts w:ascii="Tahoma" w:eastAsia="ヒラギノ角ゴ Pro W3" w:hAnsi="Tahoma" w:cs="Tahoma"/>
          <w:color w:val="000000"/>
          <w:sz w:val="20"/>
          <w:szCs w:val="20"/>
        </w:rPr>
        <w:t>wynagrodzenie wynikające z Rozporządzenia Ministra Zdrowia z dn. 08.09.2015r. w sprawie ogólnych warunków umów o udzielenie świadczeń opieki zdrowotnej ( Dz.U. z 2016r. poz. 1146 ) i Rozporządzenia Ministra Zdrowia z dn. 14.10.2015r. zmieniającego rozporządzenie w sprawie ogólnych warunków umów o udzielenie świadczeń opieki zdrowotnej (tj. Dz.U. z 2015r. poz. 1628 ), oraz realizując postanowienia rozporządzenia Ministra Zdrowia z dnia 29.08.2018r. zmieniającego rozporządzenie w sprawie ogólnych warunków umów o udzielenie świadczeń opieki zdrowotnej (Dz.U. z 2018r. poz.1681) oraz na warunkach i w wysokości określonych w porozumieniu zawartym pomiędzy Zakładową Organizacją Związkową Ogólnopolskiego Związku Pielęgniarek i Położnych, a 4 Wojskowym Szpitalem Klinicznym z Polikliniką SP ZOZ we Wrocławiu, reprezentowanym przez Komendanta Szpitala w sprawie uruchomienia dodatkowego wynagrodzenia dla pielęgniarek i położnych.</w:t>
      </w:r>
    </w:p>
    <w:p w:rsidR="00A831E2" w:rsidRPr="00233EA3" w:rsidRDefault="00A831E2" w:rsidP="00A831E2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</w:rPr>
      </w:pPr>
      <w:r w:rsidRPr="00233EA3">
        <w:rPr>
          <w:rFonts w:ascii="Tahoma" w:hAnsi="Tahoma" w:cs="Tahoma"/>
          <w:lang w:eastAsia="pl-PL"/>
        </w:rPr>
        <w:t>umowa na świadczenia zdrowotne w ww. zakresie na okres</w:t>
      </w:r>
      <w:r w:rsidRPr="00233EA3">
        <w:rPr>
          <w:rFonts w:ascii="Tahoma" w:hAnsi="Tahoma" w:cs="Tahoma"/>
          <w:b/>
          <w:lang w:eastAsia="pl-PL"/>
        </w:rPr>
        <w:t xml:space="preserve"> od 01.07.2019r. do dnia  30.04.202</w:t>
      </w:r>
      <w:r w:rsidR="00BD7AFC">
        <w:rPr>
          <w:rFonts w:ascii="Tahoma" w:hAnsi="Tahoma" w:cs="Tahoma"/>
          <w:b/>
          <w:lang w:eastAsia="pl-PL"/>
        </w:rPr>
        <w:t>1</w:t>
      </w:r>
      <w:r w:rsidRPr="00233EA3">
        <w:rPr>
          <w:rFonts w:ascii="Tahoma" w:hAnsi="Tahoma" w:cs="Tahoma"/>
          <w:b/>
          <w:lang w:eastAsia="pl-PL"/>
        </w:rPr>
        <w:t>r.</w:t>
      </w:r>
    </w:p>
    <w:p w:rsidR="00A831E2" w:rsidRDefault="00A831E2" w:rsidP="001C1D35">
      <w:pPr>
        <w:pStyle w:val="Akapitzlist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sz w:val="22"/>
          <w:szCs w:val="22"/>
        </w:rPr>
      </w:pPr>
    </w:p>
    <w:p w:rsidR="00233EA3" w:rsidRDefault="00233EA3" w:rsidP="001C1D35">
      <w:pPr>
        <w:pStyle w:val="Akapitzlist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sz w:val="22"/>
          <w:szCs w:val="22"/>
        </w:rPr>
      </w:pPr>
    </w:p>
    <w:p w:rsidR="00233EA3" w:rsidRDefault="00233EA3" w:rsidP="001C1D35">
      <w:pPr>
        <w:pStyle w:val="Akapitzlist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sz w:val="22"/>
          <w:szCs w:val="22"/>
        </w:rPr>
      </w:pPr>
    </w:p>
    <w:p w:rsidR="00233EA3" w:rsidRDefault="00233EA3" w:rsidP="001C1D35">
      <w:pPr>
        <w:pStyle w:val="Akapitzlist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sz w:val="22"/>
          <w:szCs w:val="22"/>
        </w:rPr>
      </w:pPr>
    </w:p>
    <w:p w:rsidR="00233EA3" w:rsidRDefault="00233EA3" w:rsidP="001C1D35">
      <w:pPr>
        <w:pStyle w:val="Akapitzlist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sz w:val="22"/>
          <w:szCs w:val="22"/>
        </w:rPr>
      </w:pPr>
    </w:p>
    <w:p w:rsidR="00A831E2" w:rsidRPr="004A50EF" w:rsidRDefault="00A831E2" w:rsidP="00A831E2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 w:rsidRPr="004A50EF">
        <w:rPr>
          <w:rFonts w:ascii="Tahoma" w:hAnsi="Tahoma" w:cs="Tahoma"/>
          <w:lang w:eastAsia="pl-PL"/>
        </w:rPr>
        <w:t xml:space="preserve">CPV 85141200-1 Udzielanie świadczeń zdrowotnych w zakresie wykonywania czynności zawodowych pielęgniarki wraz z wykonywaniem czynności rozliczania procedur i sprzętu w Pracowni Hemodynamiki i Pracowni Elektrofizjologii Inwazyjnej oraz w zakresie dyżurów interwencyjnych ostrych 24 godzinnych dla miasta Wrocławia w Klinice Kardiologii (minimalnie </w:t>
      </w:r>
      <w:r w:rsidR="004A50EF">
        <w:rPr>
          <w:rFonts w:ascii="Tahoma" w:hAnsi="Tahoma" w:cs="Tahoma"/>
          <w:lang w:eastAsia="pl-PL"/>
        </w:rPr>
        <w:t>1</w:t>
      </w:r>
      <w:r w:rsidRPr="004A50EF">
        <w:rPr>
          <w:rFonts w:ascii="Tahoma" w:hAnsi="Tahoma" w:cs="Tahoma"/>
          <w:lang w:eastAsia="pl-PL"/>
        </w:rPr>
        <w:t xml:space="preserve">60 godz. w miesiącu, maksymalnie </w:t>
      </w:r>
      <w:r w:rsidR="004A50EF">
        <w:rPr>
          <w:rFonts w:ascii="Tahoma" w:hAnsi="Tahoma" w:cs="Tahoma"/>
          <w:lang w:eastAsia="pl-PL"/>
        </w:rPr>
        <w:t xml:space="preserve">240 </w:t>
      </w:r>
      <w:r w:rsidRPr="004A50EF">
        <w:rPr>
          <w:rFonts w:ascii="Tahoma" w:hAnsi="Tahoma" w:cs="Tahoma"/>
          <w:lang w:eastAsia="pl-PL"/>
        </w:rPr>
        <w:t>godz. w miesiącu) - 3 pielęgniarki</w:t>
      </w:r>
      <w:r w:rsidRPr="004A50EF">
        <w:rPr>
          <w:rFonts w:ascii="Tahoma" w:hAnsi="Tahoma" w:cs="Tahoma"/>
          <w:color w:val="000000"/>
          <w:lang w:eastAsia="pl-PL"/>
        </w:rPr>
        <w:t>:</w:t>
      </w:r>
    </w:p>
    <w:p w:rsidR="00A831E2" w:rsidRPr="004A50EF" w:rsidRDefault="00A831E2" w:rsidP="00A831E2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A831E2" w:rsidRPr="004A50EF" w:rsidRDefault="00A831E2" w:rsidP="00A831E2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</w:rPr>
      </w:pPr>
      <w:r w:rsidRPr="004A50EF">
        <w:rPr>
          <w:rFonts w:ascii="Tahoma" w:hAnsi="Tahoma" w:cs="Tahoma"/>
          <w:b/>
        </w:rPr>
        <w:t>stawka za 1 godzinę …………………zł brutto</w:t>
      </w:r>
    </w:p>
    <w:p w:rsidR="00A831E2" w:rsidRPr="004A50EF" w:rsidRDefault="00A831E2" w:rsidP="00A831E2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4A50EF">
        <w:rPr>
          <w:rFonts w:ascii="Tahoma" w:eastAsia="ヒラギノ角ゴ Pro W3" w:hAnsi="Tahoma" w:cs="Tahoma"/>
          <w:color w:val="000000"/>
          <w:sz w:val="20"/>
          <w:szCs w:val="20"/>
        </w:rPr>
        <w:t xml:space="preserve">wynagrodzenie wynikające z Rozporządzenia Ministra Zdrowia z dn. 08.09.2015r. w sprawie ogólnych warunków umów o udzielenie świadczeń opieki zdrowotnej ( Dz.U. z 2016r. poz. 1146 ) </w:t>
      </w:r>
      <w:r w:rsidR="00233EA3" w:rsidRPr="004A50EF">
        <w:rPr>
          <w:rFonts w:ascii="Tahoma" w:eastAsia="ヒラギノ角ゴ Pro W3" w:hAnsi="Tahoma" w:cs="Tahoma"/>
          <w:color w:val="000000"/>
          <w:sz w:val="20"/>
          <w:szCs w:val="20"/>
        </w:rPr>
        <w:br w:type="textWrapping" w:clear="all"/>
      </w:r>
      <w:r w:rsidRPr="004A50EF">
        <w:rPr>
          <w:rFonts w:ascii="Tahoma" w:eastAsia="ヒラギノ角ゴ Pro W3" w:hAnsi="Tahoma" w:cs="Tahoma"/>
          <w:color w:val="000000"/>
          <w:sz w:val="20"/>
          <w:szCs w:val="20"/>
        </w:rPr>
        <w:t>i Rozporządzenia Ministra Zdrowia z dn. 14.10.2015r. zmieniającego rozporządzenie w sprawie ogólnych warunków umów o udzielenie świadczeń opieki zdrowotnej (tj. Dz.U. z 2015r. poz. 1628 ), oraz realizując postanowienia rozporządzenia Ministra Zdrowia z dnia 29.08.2018r. zmieniającego rozporządzenie w sprawie ogólnych warunków umów o udzielenie świadczeń opieki zdrowotnej (Dz.U. z 2018r. poz.1681) oraz na warunkach i w wysokości określonych w porozumieniu zawartym pomiędzy Zakładową Organizacją Związkową Ogólnopolskiego Związku Pielęgniarek i Położnych, a 4 Wojskowym Szpitalem Klinicznym z Polikliniką SP ZOZ we Wrocławiu, reprezentowanym przez Komendanta Szpitala w sprawie uruchomienia dodatkowego wynagrodzenia dla pielęgniarek i położnych.</w:t>
      </w:r>
    </w:p>
    <w:p w:rsidR="00A831E2" w:rsidRPr="004A50EF" w:rsidRDefault="00A831E2" w:rsidP="00A831E2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</w:rPr>
      </w:pPr>
      <w:r w:rsidRPr="004A50EF">
        <w:rPr>
          <w:rFonts w:ascii="Tahoma" w:hAnsi="Tahoma" w:cs="Tahoma"/>
          <w:lang w:eastAsia="pl-PL"/>
        </w:rPr>
        <w:t>umowa na świadczenia zdrowotne w ww. zakresie na okres</w:t>
      </w:r>
      <w:r w:rsidRPr="004A50EF">
        <w:rPr>
          <w:rFonts w:ascii="Tahoma" w:hAnsi="Tahoma" w:cs="Tahoma"/>
          <w:b/>
          <w:lang w:eastAsia="pl-PL"/>
        </w:rPr>
        <w:t xml:space="preserve"> od </w:t>
      </w:r>
      <w:r w:rsidR="00BD7AFC">
        <w:rPr>
          <w:rFonts w:ascii="Tahoma" w:hAnsi="Tahoma" w:cs="Tahoma"/>
          <w:b/>
          <w:lang w:eastAsia="pl-PL"/>
        </w:rPr>
        <w:t>01.07.2019r. do dnia  30.04.2021</w:t>
      </w:r>
      <w:bookmarkStart w:id="1" w:name="_GoBack"/>
      <w:bookmarkEnd w:id="1"/>
      <w:r w:rsidRPr="004A50EF">
        <w:rPr>
          <w:rFonts w:ascii="Tahoma" w:hAnsi="Tahoma" w:cs="Tahoma"/>
          <w:b/>
          <w:lang w:eastAsia="pl-PL"/>
        </w:rPr>
        <w:t>r.</w:t>
      </w:r>
    </w:p>
    <w:p w:rsidR="00A831E2" w:rsidRDefault="00A831E2" w:rsidP="001C1D35">
      <w:pPr>
        <w:pStyle w:val="Akapitzlist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sz w:val="22"/>
          <w:szCs w:val="22"/>
        </w:rPr>
      </w:pPr>
    </w:p>
    <w:p w:rsidR="00A831E2" w:rsidRDefault="00A831E2" w:rsidP="001C1D35">
      <w:pPr>
        <w:pStyle w:val="Akapitzlist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sz w:val="22"/>
          <w:szCs w:val="22"/>
        </w:rPr>
      </w:pPr>
    </w:p>
    <w:p w:rsidR="00EA1DD8" w:rsidRPr="00EA1DD8" w:rsidRDefault="00604F63" w:rsidP="00EA1DD8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6D01C2">
        <w:rPr>
          <w:rFonts w:ascii="Tahoma" w:eastAsia="Times New Roman" w:hAnsi="Tahoma" w:cs="Tahoma"/>
          <w:color w:val="000000" w:themeColor="text1"/>
          <w:lang w:eastAsia="pl-PL"/>
        </w:rPr>
        <w:t>1.</w:t>
      </w:r>
      <w:r w:rsidR="00EA1DD8" w:rsidRPr="00EA1DD8">
        <w:rPr>
          <w:rFonts w:ascii="Tahoma" w:eastAsia="Times New Roman" w:hAnsi="Tahoma" w:cs="Tahoma"/>
          <w:color w:val="000000" w:themeColor="text1"/>
          <w:lang w:eastAsia="pl-PL"/>
        </w:rPr>
        <w:t xml:space="preserve"> Zobowiązuję się do udzielania świadczeń zdrowotnych w dniach i godzinach  uzgodnionych z  </w:t>
      </w:r>
      <w:r w:rsidR="004A50EF">
        <w:rPr>
          <w:rFonts w:ascii="Tahoma" w:eastAsia="Times New Roman" w:hAnsi="Tahoma" w:cs="Tahoma"/>
          <w:color w:val="000000" w:themeColor="text1"/>
          <w:lang w:eastAsia="pl-PL"/>
        </w:rPr>
        <w:t xml:space="preserve"> </w:t>
      </w:r>
      <w:r w:rsidR="00EA1DD8" w:rsidRPr="00EA1DD8">
        <w:rPr>
          <w:rFonts w:ascii="Tahoma" w:eastAsia="Times New Roman" w:hAnsi="Tahoma" w:cs="Tahoma"/>
          <w:color w:val="000000" w:themeColor="text1"/>
          <w:lang w:eastAsia="pl-PL"/>
        </w:rPr>
        <w:t>Udzielającym zamówienia.</w:t>
      </w:r>
    </w:p>
    <w:p w:rsidR="00EA1DD8" w:rsidRPr="00EA1DD8" w:rsidRDefault="00EA1DD8" w:rsidP="00EA1DD8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/>
          <w:lang w:eastAsia="pl-PL"/>
        </w:rPr>
      </w:pPr>
      <w:r w:rsidRPr="00EA1DD8">
        <w:rPr>
          <w:rFonts w:ascii="Tahoma" w:eastAsia="Times New Roman" w:hAnsi="Tahoma" w:cs="Tahoma"/>
          <w:color w:val="000000" w:themeColor="text1"/>
          <w:lang w:eastAsia="pl-PL"/>
        </w:rPr>
        <w:t>2</w:t>
      </w:r>
      <w:r w:rsidRPr="00EA1DD8">
        <w:rPr>
          <w:rFonts w:ascii="Tahoma" w:eastAsia="Times New Roman" w:hAnsi="Tahoma" w:cs="Tahoma"/>
          <w:color w:val="000000"/>
          <w:lang w:eastAsia="pl-PL"/>
        </w:rPr>
        <w:t xml:space="preserve">. </w:t>
      </w:r>
      <w:r w:rsidR="002D0EB7" w:rsidRPr="00EA1DD8">
        <w:rPr>
          <w:rFonts w:ascii="Tahoma" w:eastAsia="Times New Roman" w:hAnsi="Tahoma" w:cs="Tahoma"/>
          <w:color w:val="000000"/>
          <w:lang w:eastAsia="pl-PL"/>
        </w:rPr>
        <w:t xml:space="preserve">Oświadczam, że posiadam aktualną </w:t>
      </w:r>
      <w:r w:rsidR="002D0EB7" w:rsidRPr="00EA1DD8">
        <w:rPr>
          <w:rFonts w:ascii="Tahoma" w:eastAsia="Calibri" w:hAnsi="Tahoma" w:cs="Tahoma"/>
        </w:rPr>
        <w:t xml:space="preserve"> </w:t>
      </w:r>
      <w:r w:rsidR="002D0EB7" w:rsidRPr="00EA1DD8">
        <w:rPr>
          <w:rFonts w:ascii="Tahoma" w:eastAsia="Times New Roman" w:hAnsi="Tahoma" w:cs="Tahoma"/>
          <w:color w:val="000000"/>
          <w:lang w:eastAsia="pl-PL"/>
        </w:rPr>
        <w:t xml:space="preserve">polisę ubezpieczenia odpowiedzialności cywilnej określonej w Rozporządzeniu Ministra Finansów z dnia 22 grudnia 2011r. w sprawie obowiązkowego ubezpieczenia odpowiedzialności cywilnej podmiotu wykonującego działalność leczniczą (Dz. U. z 2011r. nr 293 </w:t>
      </w:r>
      <w:r w:rsidR="002D0EB7" w:rsidRPr="00EA1DD8">
        <w:rPr>
          <w:rFonts w:ascii="Tahoma" w:eastAsia="Times New Roman" w:hAnsi="Tahoma" w:cs="Tahoma"/>
          <w:color w:val="000000"/>
          <w:lang w:eastAsia="pl-PL"/>
        </w:rPr>
        <w:br w:type="textWrapping" w:clear="all"/>
        <w:t>poz. 1729).</w:t>
      </w:r>
    </w:p>
    <w:p w:rsidR="00EA1DD8" w:rsidRPr="00EA1DD8" w:rsidRDefault="00EA1DD8" w:rsidP="00EA1DD8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/>
          <w:lang w:eastAsia="pl-PL"/>
        </w:rPr>
      </w:pPr>
      <w:r w:rsidRPr="00EA1DD8">
        <w:rPr>
          <w:rFonts w:ascii="Tahoma" w:eastAsia="Times New Roman" w:hAnsi="Tahoma" w:cs="Tahoma"/>
          <w:color w:val="000000"/>
          <w:lang w:eastAsia="pl-PL"/>
        </w:rPr>
        <w:t xml:space="preserve">3. </w:t>
      </w:r>
      <w:r w:rsidR="004A50EF">
        <w:rPr>
          <w:rFonts w:ascii="Tahoma" w:eastAsia="Times New Roman" w:hAnsi="Tahoma" w:cs="Tahoma"/>
          <w:color w:val="000000"/>
          <w:lang w:eastAsia="pl-PL"/>
        </w:rPr>
        <w:t xml:space="preserve"> </w:t>
      </w:r>
      <w:r w:rsidRPr="00EA1DD8">
        <w:rPr>
          <w:rFonts w:ascii="Tahoma" w:eastAsia="Times New Roman" w:hAnsi="Tahoma" w:cs="Tahoma"/>
          <w:color w:val="000000"/>
          <w:lang w:eastAsia="pl-PL"/>
        </w:rPr>
        <w:t>Oświadczam, że posiadam aktualne badania profilaktyczne.</w:t>
      </w:r>
    </w:p>
    <w:p w:rsidR="00EA1DD8" w:rsidRPr="00EA1DD8" w:rsidRDefault="00EA1DD8" w:rsidP="00EA1DD8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b/>
          <w:color w:val="000000"/>
          <w:lang w:eastAsia="pl-PL"/>
        </w:rPr>
      </w:pPr>
      <w:r w:rsidRPr="00EA1DD8">
        <w:rPr>
          <w:rFonts w:ascii="Tahoma" w:eastAsia="Times New Roman" w:hAnsi="Tahoma" w:cs="Tahoma"/>
          <w:color w:val="000000"/>
          <w:lang w:eastAsia="pl-PL"/>
        </w:rPr>
        <w:t>4. Oświadczam, że posiadam aktualną książeczkę sanitarno-epidemiologiczną lub orzeczenie do celów sanitarno-epidemiologicznych i zobowiązuję się do okazania jej/go Inspektorowi przed przystąpieniem do szkolenia z zakresu BHP.</w:t>
      </w:r>
    </w:p>
    <w:p w:rsidR="00EA1DD8" w:rsidRPr="00EA1DD8" w:rsidRDefault="00EA1DD8" w:rsidP="00EA1DD8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EA1DD8">
        <w:rPr>
          <w:rFonts w:ascii="Tahoma" w:eastAsia="Times New Roman" w:hAnsi="Tahoma" w:cs="Tahoma"/>
          <w:color w:val="000000" w:themeColor="text1"/>
          <w:lang w:eastAsia="pl-PL"/>
        </w:rPr>
        <w:t xml:space="preserve">5. Oświadczam, że posiadam uprawnienia </w:t>
      </w:r>
      <w:r w:rsidRPr="00EA1DD8">
        <w:rPr>
          <w:rFonts w:ascii="Tahoma" w:eastAsia="Times New Roman" w:hAnsi="Tahoma" w:cs="Tahoma"/>
          <w:lang w:eastAsia="pl-PL"/>
        </w:rPr>
        <w:t>i kwalifikacje niezbędne do udzielania świadczeń zdrowotnych.</w:t>
      </w:r>
    </w:p>
    <w:p w:rsidR="00EA1DD8" w:rsidRDefault="00EA1DD8" w:rsidP="00EA1DD8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lang w:eastAsia="pl-PL"/>
        </w:rPr>
      </w:pPr>
      <w:r w:rsidRPr="00EA1DD8">
        <w:rPr>
          <w:rFonts w:ascii="Tahoma" w:eastAsia="Times New Roman" w:hAnsi="Tahoma" w:cs="Tahoma"/>
          <w:lang w:eastAsia="pl-PL"/>
        </w:rPr>
        <w:t>6. Oświadczam, że w ramach prowadzonej praktyki świadczę usługi dla ludności i samodzielnie rozliczam się z Urzędem Skarbowym i Zakładem Ubezpieczeń Społecznych.</w:t>
      </w:r>
    </w:p>
    <w:p w:rsidR="00EA1DD8" w:rsidRPr="00EA1DD8" w:rsidRDefault="00EA1DD8" w:rsidP="00EA1DD8">
      <w:pPr>
        <w:spacing w:after="0" w:line="240" w:lineRule="auto"/>
        <w:rPr>
          <w:rFonts w:ascii="Tahoma" w:eastAsia="Calibri" w:hAnsi="Tahoma" w:cs="Tahoma"/>
        </w:rPr>
      </w:pPr>
      <w:r w:rsidRPr="00EA1DD8">
        <w:rPr>
          <w:rFonts w:ascii="Tahoma" w:eastAsia="Calibri" w:hAnsi="Tahoma" w:cs="Tahoma"/>
        </w:rPr>
        <w:t>7. Przyjmuję do wiadomości, że:</w:t>
      </w:r>
    </w:p>
    <w:p w:rsidR="00EA1DD8" w:rsidRPr="00EA1DD8" w:rsidRDefault="00EA1DD8" w:rsidP="00EA1DD8">
      <w:pPr>
        <w:numPr>
          <w:ilvl w:val="0"/>
          <w:numId w:val="12"/>
        </w:numPr>
        <w:spacing w:after="0" w:line="240" w:lineRule="auto"/>
        <w:rPr>
          <w:rFonts w:ascii="Tahoma" w:eastAsia="Calibri" w:hAnsi="Tahoma" w:cs="Tahoma"/>
        </w:rPr>
      </w:pPr>
      <w:r w:rsidRPr="00EA1DD8">
        <w:rPr>
          <w:rFonts w:ascii="Tahoma" w:eastAsia="Calibri" w:hAnsi="Tahoma" w:cs="Tahoma"/>
        </w:rPr>
        <w:t>Administratorem  danych osobowych jest  4 Wojskowy Szpital Kliniczny z Polikliniką  SP ZOZ we Wrocławiu, reprezentowany przez Komendanta z siedzibą przy ul. R. Weigla 5, 50-981 Wrocław;</w:t>
      </w:r>
    </w:p>
    <w:p w:rsidR="00EA1DD8" w:rsidRPr="00EA1DD8" w:rsidRDefault="00EA1DD8" w:rsidP="00EA1DD8">
      <w:pPr>
        <w:numPr>
          <w:ilvl w:val="0"/>
          <w:numId w:val="12"/>
        </w:numPr>
        <w:spacing w:after="0" w:line="240" w:lineRule="auto"/>
        <w:rPr>
          <w:rFonts w:ascii="Tahoma" w:eastAsia="Calibri" w:hAnsi="Tahoma" w:cs="Tahoma"/>
        </w:rPr>
      </w:pPr>
      <w:r w:rsidRPr="00EA1DD8">
        <w:rPr>
          <w:rFonts w:ascii="Tahoma" w:eastAsia="Calibri" w:hAnsi="Tahoma" w:cs="Tahoma"/>
        </w:rPr>
        <w:t xml:space="preserve">Dane osobowe przetwarzane są w celu obsługi osób zatrudnionych na podstawie umów cywilono-prawnych w 4.WSzKzP SPZOZ; </w:t>
      </w:r>
    </w:p>
    <w:p w:rsidR="00EA1DD8" w:rsidRPr="00EA1DD8" w:rsidRDefault="00EA1DD8" w:rsidP="00EA1DD8">
      <w:pPr>
        <w:numPr>
          <w:ilvl w:val="0"/>
          <w:numId w:val="12"/>
        </w:numPr>
        <w:spacing w:after="0" w:line="240" w:lineRule="auto"/>
        <w:rPr>
          <w:rFonts w:ascii="Tahoma" w:eastAsia="Calibri" w:hAnsi="Tahoma" w:cs="Tahoma"/>
        </w:rPr>
      </w:pPr>
      <w:r w:rsidRPr="00EA1DD8">
        <w:rPr>
          <w:rFonts w:ascii="Tahoma" w:eastAsia="Calibri" w:hAnsi="Tahoma" w:cs="Tahoma"/>
        </w:rPr>
        <w:t>Administrator danych  gwarantuje właściwą ochronę przetwarzanych danych osobowych;</w:t>
      </w:r>
    </w:p>
    <w:p w:rsidR="00EA1DD8" w:rsidRPr="00EA1DD8" w:rsidRDefault="00EA1DD8" w:rsidP="00EA1DD8">
      <w:pPr>
        <w:numPr>
          <w:ilvl w:val="0"/>
          <w:numId w:val="12"/>
        </w:numPr>
        <w:spacing w:after="0" w:line="240" w:lineRule="auto"/>
        <w:rPr>
          <w:rFonts w:ascii="Tahoma" w:eastAsia="Calibri" w:hAnsi="Tahoma" w:cs="Tahoma"/>
        </w:rPr>
      </w:pPr>
      <w:r w:rsidRPr="00EA1DD8">
        <w:rPr>
          <w:rFonts w:ascii="Tahoma" w:eastAsia="Calibri" w:hAnsi="Tahoma" w:cs="Tahoma"/>
        </w:rPr>
        <w:t xml:space="preserve">Posiadam prawo dostępu do treści swoich danych oraz ich poprawiania; </w:t>
      </w:r>
    </w:p>
    <w:p w:rsidR="00EA1DD8" w:rsidRPr="00EA1DD8" w:rsidRDefault="00EA1DD8" w:rsidP="00EA1DD8">
      <w:pPr>
        <w:numPr>
          <w:ilvl w:val="0"/>
          <w:numId w:val="12"/>
        </w:numPr>
        <w:spacing w:after="0" w:line="240" w:lineRule="auto"/>
        <w:rPr>
          <w:rFonts w:ascii="Tahoma" w:eastAsia="Calibri" w:hAnsi="Tahoma" w:cs="Tahoma"/>
        </w:rPr>
      </w:pPr>
      <w:r w:rsidRPr="00EA1DD8">
        <w:rPr>
          <w:rFonts w:ascii="Tahoma" w:eastAsia="Calibri" w:hAnsi="Tahoma" w:cs="Tahoma"/>
        </w:rPr>
        <w:t xml:space="preserve">Podanie danych osobowych jest obowiązkowe, co wynika z przepisów Prawa Pracy, </w:t>
      </w:r>
      <w:r w:rsidRPr="00EA1DD8">
        <w:rPr>
          <w:rFonts w:ascii="Tahoma" w:eastAsia="Calibri" w:hAnsi="Tahoma" w:cs="Tahoma"/>
        </w:rPr>
        <w:br/>
        <w:t xml:space="preserve">w szczególności z Ustawy Kodeks Pracy. </w:t>
      </w:r>
    </w:p>
    <w:p w:rsidR="00EA1DD8" w:rsidRPr="00EA1DD8" w:rsidRDefault="00EA1DD8" w:rsidP="00EA1DD8">
      <w:pPr>
        <w:numPr>
          <w:ilvl w:val="0"/>
          <w:numId w:val="12"/>
        </w:numPr>
        <w:spacing w:after="0" w:line="240" w:lineRule="auto"/>
        <w:rPr>
          <w:rFonts w:ascii="Tahoma" w:eastAsia="Calibri" w:hAnsi="Tahoma" w:cs="Tahoma"/>
          <w:u w:val="single"/>
        </w:rPr>
      </w:pPr>
      <w:r w:rsidRPr="00EA1DD8">
        <w:rPr>
          <w:rFonts w:ascii="Tahoma" w:eastAsia="Calibri" w:hAnsi="Tahoma" w:cs="Tahoma"/>
        </w:rPr>
        <w:t xml:space="preserve">Szczegóły dotyczące przetwarzania danych osobowych opisane są w „Polityce prywatności ochrony danych osobowych” i dostępne są na stronie </w:t>
      </w:r>
      <w:hyperlink r:id="rId8" w:history="1">
        <w:r w:rsidRPr="00EA1DD8">
          <w:rPr>
            <w:rFonts w:ascii="Tahoma" w:eastAsia="Calibri" w:hAnsi="Tahoma" w:cs="Tahoma"/>
            <w:color w:val="0000FF" w:themeColor="hyperlink"/>
            <w:u w:val="single"/>
          </w:rPr>
          <w:t>www.4wsk</w:t>
        </w:r>
      </w:hyperlink>
      <w:r w:rsidRPr="00EA1DD8">
        <w:rPr>
          <w:rFonts w:ascii="Tahoma" w:eastAsia="Calibri" w:hAnsi="Tahoma" w:cs="Tahoma"/>
        </w:rPr>
        <w:t xml:space="preserve">.pl – zakładka </w:t>
      </w:r>
      <w:r w:rsidRPr="00EA1DD8">
        <w:rPr>
          <w:rFonts w:ascii="Tahoma" w:eastAsia="Calibri" w:hAnsi="Tahoma" w:cs="Tahoma"/>
          <w:u w:val="single"/>
        </w:rPr>
        <w:t>ABC Pacjenta</w:t>
      </w:r>
    </w:p>
    <w:p w:rsidR="00AD53EE" w:rsidRDefault="00AD53EE" w:rsidP="00EA1DD8">
      <w:pPr>
        <w:spacing w:after="0" w:line="240" w:lineRule="auto"/>
        <w:jc w:val="both"/>
        <w:rPr>
          <w:rFonts w:ascii="Tahoma" w:hAnsi="Tahoma" w:cs="Tahoma"/>
        </w:rPr>
      </w:pPr>
    </w:p>
    <w:p w:rsidR="002225EE" w:rsidRDefault="002225EE" w:rsidP="00EA1DD8">
      <w:pPr>
        <w:spacing w:after="0" w:line="240" w:lineRule="auto"/>
        <w:jc w:val="both"/>
        <w:rPr>
          <w:rFonts w:ascii="Tahoma" w:hAnsi="Tahoma" w:cs="Tahoma"/>
        </w:rPr>
      </w:pPr>
    </w:p>
    <w:p w:rsidR="004A50EF" w:rsidRPr="008124D5" w:rsidRDefault="004A50EF" w:rsidP="00EA1DD8">
      <w:pPr>
        <w:spacing w:after="0" w:line="240" w:lineRule="auto"/>
        <w:jc w:val="both"/>
        <w:rPr>
          <w:rFonts w:ascii="Tahoma" w:hAnsi="Tahoma" w:cs="Tahoma"/>
        </w:rPr>
      </w:pPr>
    </w:p>
    <w:p w:rsidR="00604F63" w:rsidRPr="00604F63" w:rsidRDefault="00604F63" w:rsidP="005712A7">
      <w:pPr>
        <w:spacing w:after="0" w:line="360" w:lineRule="auto"/>
        <w:rPr>
          <w:rFonts w:ascii="Tahoma" w:eastAsia="Times New Roman" w:hAnsi="Tahoma" w:cs="Tahoma"/>
          <w:sz w:val="24"/>
          <w:szCs w:val="20"/>
          <w:lang w:eastAsia="pl-PL"/>
        </w:rPr>
      </w:pPr>
      <w:r w:rsidRPr="00442A83">
        <w:rPr>
          <w:rFonts w:ascii="Times New Roman" w:eastAsia="Times New Roman" w:hAnsi="Times New Roman" w:cs="Times New Roman"/>
          <w:lang w:eastAsia="pl-PL"/>
        </w:rPr>
        <w:t xml:space="preserve">     </w:t>
      </w:r>
      <w:r w:rsidR="005712A7">
        <w:rPr>
          <w:rFonts w:ascii="Times New Roman" w:eastAsia="Times New Roman" w:hAnsi="Times New Roman" w:cs="Times New Roman"/>
          <w:lang w:eastAsia="pl-PL"/>
        </w:rPr>
        <w:tab/>
      </w:r>
      <w:r w:rsidR="005712A7">
        <w:rPr>
          <w:rFonts w:ascii="Times New Roman" w:eastAsia="Times New Roman" w:hAnsi="Times New Roman" w:cs="Times New Roman"/>
          <w:lang w:eastAsia="pl-PL"/>
        </w:rPr>
        <w:tab/>
      </w:r>
      <w:r w:rsidR="005712A7">
        <w:rPr>
          <w:rFonts w:ascii="Times New Roman" w:eastAsia="Times New Roman" w:hAnsi="Times New Roman" w:cs="Times New Roman"/>
          <w:lang w:eastAsia="pl-PL"/>
        </w:rPr>
        <w:tab/>
      </w:r>
      <w:r w:rsidR="005712A7">
        <w:rPr>
          <w:rFonts w:ascii="Times New Roman" w:eastAsia="Times New Roman" w:hAnsi="Times New Roman" w:cs="Times New Roman"/>
          <w:lang w:eastAsia="pl-PL"/>
        </w:rPr>
        <w:tab/>
      </w:r>
      <w:r w:rsidR="005712A7">
        <w:rPr>
          <w:rFonts w:ascii="Times New Roman" w:eastAsia="Times New Roman" w:hAnsi="Times New Roman" w:cs="Times New Roman"/>
          <w:lang w:eastAsia="pl-PL"/>
        </w:rPr>
        <w:tab/>
      </w:r>
      <w:r w:rsidR="005712A7">
        <w:rPr>
          <w:rFonts w:ascii="Times New Roman" w:eastAsia="Times New Roman" w:hAnsi="Times New Roman" w:cs="Times New Roman"/>
          <w:lang w:eastAsia="pl-PL"/>
        </w:rPr>
        <w:tab/>
      </w:r>
      <w:r w:rsidR="005712A7">
        <w:rPr>
          <w:rFonts w:ascii="Times New Roman" w:eastAsia="Times New Roman" w:hAnsi="Times New Roman" w:cs="Times New Roman"/>
          <w:lang w:eastAsia="pl-PL"/>
        </w:rPr>
        <w:tab/>
      </w:r>
      <w:r w:rsidR="005712A7">
        <w:rPr>
          <w:rFonts w:ascii="Times New Roman" w:eastAsia="Times New Roman" w:hAnsi="Times New Roman" w:cs="Times New Roman"/>
          <w:lang w:eastAsia="pl-PL"/>
        </w:rPr>
        <w:tab/>
      </w:r>
      <w:r w:rsidR="005712A7">
        <w:rPr>
          <w:rFonts w:ascii="Times New Roman" w:eastAsia="Times New Roman" w:hAnsi="Times New Roman" w:cs="Times New Roman"/>
          <w:lang w:eastAsia="pl-PL"/>
        </w:rPr>
        <w:tab/>
      </w:r>
      <w:r w:rsidRPr="00604F63">
        <w:rPr>
          <w:rFonts w:ascii="Tahoma" w:eastAsia="Times New Roman" w:hAnsi="Tahoma" w:cs="Tahoma"/>
          <w:sz w:val="24"/>
          <w:szCs w:val="20"/>
          <w:lang w:eastAsia="pl-PL"/>
        </w:rPr>
        <w:t>….....................................................</w:t>
      </w:r>
    </w:p>
    <w:p w:rsidR="00101BDB" w:rsidRPr="00020AB5" w:rsidRDefault="00604F63" w:rsidP="00020AB5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</w:t>
      </w:r>
      <w:r w:rsidR="00B52386">
        <w:rPr>
          <w:rFonts w:ascii="Tahoma" w:eastAsia="Times New Roman" w:hAnsi="Tahoma" w:cs="Tahoma"/>
          <w:sz w:val="16"/>
          <w:szCs w:val="16"/>
          <w:lang w:eastAsia="pl-PL"/>
        </w:rPr>
        <w:t xml:space="preserve">Data </w:t>
      </w:r>
      <w:r w:rsidR="00020AB5">
        <w:rPr>
          <w:rFonts w:ascii="Tahoma" w:eastAsia="Times New Roman" w:hAnsi="Tahoma" w:cs="Tahoma"/>
          <w:sz w:val="16"/>
          <w:szCs w:val="16"/>
          <w:lang w:eastAsia="pl-PL"/>
        </w:rPr>
        <w:t xml:space="preserve">   ( pieczątka i podpi</w:t>
      </w:r>
      <w:r w:rsidR="00104B91">
        <w:rPr>
          <w:rFonts w:ascii="Tahoma" w:eastAsia="Times New Roman" w:hAnsi="Tahoma" w:cs="Tahoma"/>
          <w:sz w:val="16"/>
          <w:szCs w:val="16"/>
          <w:lang w:eastAsia="pl-PL"/>
        </w:rPr>
        <w:t>s )</w:t>
      </w:r>
    </w:p>
    <w:sectPr w:rsidR="00101BDB" w:rsidRPr="00020AB5" w:rsidSect="00250347">
      <w:footerReference w:type="default" r:id="rId9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0347" w:rsidRDefault="00250347">
      <w:pPr>
        <w:spacing w:after="0" w:line="240" w:lineRule="auto"/>
      </w:pPr>
      <w:r>
        <w:separator/>
      </w:r>
    </w:p>
  </w:endnote>
  <w:endnote w:type="continuationSeparator" w:id="0">
    <w:p w:rsidR="00250347" w:rsidRDefault="002503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ヒラギノ角ゴ Pro W3">
    <w:altName w:val="Times New Roman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0347" w:rsidRDefault="00250347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767B2">
      <w:rPr>
        <w:noProof/>
      </w:rPr>
      <w:t>3</w:t>
    </w:r>
    <w:r>
      <w:fldChar w:fldCharType="end"/>
    </w:r>
  </w:p>
  <w:p w:rsidR="00250347" w:rsidRDefault="0025034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0347" w:rsidRDefault="00250347">
      <w:pPr>
        <w:spacing w:after="0" w:line="240" w:lineRule="auto"/>
      </w:pPr>
      <w:r>
        <w:separator/>
      </w:r>
    </w:p>
  </w:footnote>
  <w:footnote w:type="continuationSeparator" w:id="0">
    <w:p w:rsidR="00250347" w:rsidRDefault="002503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color w:val="00000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B"/>
    <w:multiLevelType w:val="singleLevel"/>
    <w:tmpl w:val="0000000B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ahoma" w:hAnsi="Tahoma" w:cs="Times New Roman" w:hint="default"/>
        <w:sz w:val="22"/>
        <w:lang w:eastAsia="pl-PL"/>
      </w:rPr>
    </w:lvl>
  </w:abstractNum>
  <w:abstractNum w:abstractNumId="2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z w:val="24"/>
      </w:rPr>
    </w:lvl>
    <w:lvl w:ilvl="2">
      <w:start w:val="3"/>
      <w:numFmt w:val="decimal"/>
      <w:lvlText w:val="%3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55F2A4E"/>
    <w:multiLevelType w:val="hybridMultilevel"/>
    <w:tmpl w:val="342006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59041E"/>
    <w:multiLevelType w:val="hybridMultilevel"/>
    <w:tmpl w:val="BBFAE018"/>
    <w:lvl w:ilvl="0" w:tplc="04150011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DF4060"/>
    <w:multiLevelType w:val="hybridMultilevel"/>
    <w:tmpl w:val="7B96BA88"/>
    <w:lvl w:ilvl="0" w:tplc="0415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B30E2F"/>
    <w:multiLevelType w:val="hybridMultilevel"/>
    <w:tmpl w:val="786407A4"/>
    <w:lvl w:ilvl="0" w:tplc="D73CA110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color w:val="000000"/>
        <w:sz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DB48D9"/>
    <w:multiLevelType w:val="hybridMultilevel"/>
    <w:tmpl w:val="D786BA5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5D95E59"/>
    <w:multiLevelType w:val="hybridMultilevel"/>
    <w:tmpl w:val="67EA0A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7A6C4E04"/>
    <w:multiLevelType w:val="hybridMultilevel"/>
    <w:tmpl w:val="635C395A"/>
    <w:lvl w:ilvl="0" w:tplc="51988664">
      <w:start w:val="1"/>
      <w:numFmt w:val="decimal"/>
      <w:lvlText w:val="%1)"/>
      <w:lvlJc w:val="left"/>
      <w:pPr>
        <w:ind w:left="720" w:hanging="360"/>
      </w:pPr>
      <w:rPr>
        <w:rFonts w:ascii="Tahoma" w:hAnsi="Tahoma" w:cs="Tahoma"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6"/>
  </w:num>
  <w:num w:numId="5">
    <w:abstractNumId w:val="3"/>
  </w:num>
  <w:num w:numId="6">
    <w:abstractNumId w:val="4"/>
  </w:num>
  <w:num w:numId="7">
    <w:abstractNumId w:val="8"/>
  </w:num>
  <w:num w:numId="8">
    <w:abstractNumId w:val="10"/>
  </w:num>
  <w:num w:numId="9">
    <w:abstractNumId w:val="5"/>
  </w:num>
  <w:num w:numId="10">
    <w:abstractNumId w:val="7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F63"/>
    <w:rsid w:val="00017D83"/>
    <w:rsid w:val="00020AB5"/>
    <w:rsid w:val="000223D1"/>
    <w:rsid w:val="000325CF"/>
    <w:rsid w:val="000404E3"/>
    <w:rsid w:val="0005014C"/>
    <w:rsid w:val="0006068E"/>
    <w:rsid w:val="00060B26"/>
    <w:rsid w:val="0006736F"/>
    <w:rsid w:val="00080188"/>
    <w:rsid w:val="00090DE1"/>
    <w:rsid w:val="00091245"/>
    <w:rsid w:val="00092AC6"/>
    <w:rsid w:val="00094C0E"/>
    <w:rsid w:val="000B1D6D"/>
    <w:rsid w:val="000B3612"/>
    <w:rsid w:val="000D5DFF"/>
    <w:rsid w:val="000E5C35"/>
    <w:rsid w:val="000E7453"/>
    <w:rsid w:val="000F0754"/>
    <w:rsid w:val="000F1C9F"/>
    <w:rsid w:val="00101BDB"/>
    <w:rsid w:val="00102AAE"/>
    <w:rsid w:val="00104B91"/>
    <w:rsid w:val="00120439"/>
    <w:rsid w:val="00154D06"/>
    <w:rsid w:val="001569E9"/>
    <w:rsid w:val="00156BCC"/>
    <w:rsid w:val="001665F2"/>
    <w:rsid w:val="001736E9"/>
    <w:rsid w:val="00174857"/>
    <w:rsid w:val="001A3FD5"/>
    <w:rsid w:val="001C1D35"/>
    <w:rsid w:val="001D35C5"/>
    <w:rsid w:val="001D651D"/>
    <w:rsid w:val="001E4E4A"/>
    <w:rsid w:val="001F4EA7"/>
    <w:rsid w:val="00210A6C"/>
    <w:rsid w:val="002225EE"/>
    <w:rsid w:val="00233EA3"/>
    <w:rsid w:val="00242212"/>
    <w:rsid w:val="00250347"/>
    <w:rsid w:val="00253810"/>
    <w:rsid w:val="00255482"/>
    <w:rsid w:val="00256E87"/>
    <w:rsid w:val="002731EC"/>
    <w:rsid w:val="00282CE2"/>
    <w:rsid w:val="00284A3C"/>
    <w:rsid w:val="0028570E"/>
    <w:rsid w:val="00292F38"/>
    <w:rsid w:val="00295BDE"/>
    <w:rsid w:val="002B25A9"/>
    <w:rsid w:val="002D0EB7"/>
    <w:rsid w:val="002D64C4"/>
    <w:rsid w:val="002E2288"/>
    <w:rsid w:val="002E45C4"/>
    <w:rsid w:val="00314A89"/>
    <w:rsid w:val="003266EE"/>
    <w:rsid w:val="003336CC"/>
    <w:rsid w:val="0034161E"/>
    <w:rsid w:val="0034430B"/>
    <w:rsid w:val="00350181"/>
    <w:rsid w:val="003946A3"/>
    <w:rsid w:val="003C441C"/>
    <w:rsid w:val="003C6BD2"/>
    <w:rsid w:val="003E1B2C"/>
    <w:rsid w:val="003E43C0"/>
    <w:rsid w:val="003E5CF2"/>
    <w:rsid w:val="0041394D"/>
    <w:rsid w:val="004271B8"/>
    <w:rsid w:val="004419E7"/>
    <w:rsid w:val="004421E5"/>
    <w:rsid w:val="00442A83"/>
    <w:rsid w:val="004726F0"/>
    <w:rsid w:val="004A50EF"/>
    <w:rsid w:val="004C126C"/>
    <w:rsid w:val="004E3FB3"/>
    <w:rsid w:val="004E5A1C"/>
    <w:rsid w:val="00511297"/>
    <w:rsid w:val="00530818"/>
    <w:rsid w:val="005443B4"/>
    <w:rsid w:val="00544A47"/>
    <w:rsid w:val="005532CC"/>
    <w:rsid w:val="0056343E"/>
    <w:rsid w:val="005634E8"/>
    <w:rsid w:val="005712A7"/>
    <w:rsid w:val="005A4BCB"/>
    <w:rsid w:val="005C7E4C"/>
    <w:rsid w:val="00604F63"/>
    <w:rsid w:val="006170F4"/>
    <w:rsid w:val="00633128"/>
    <w:rsid w:val="00651675"/>
    <w:rsid w:val="00671708"/>
    <w:rsid w:val="0067305F"/>
    <w:rsid w:val="006919E2"/>
    <w:rsid w:val="006A1876"/>
    <w:rsid w:val="006C19E4"/>
    <w:rsid w:val="006C340A"/>
    <w:rsid w:val="006D01C2"/>
    <w:rsid w:val="007025F3"/>
    <w:rsid w:val="00733305"/>
    <w:rsid w:val="007424A4"/>
    <w:rsid w:val="0077335B"/>
    <w:rsid w:val="00777FD0"/>
    <w:rsid w:val="00790892"/>
    <w:rsid w:val="00794DA2"/>
    <w:rsid w:val="007952EE"/>
    <w:rsid w:val="00795CB6"/>
    <w:rsid w:val="007A1B2F"/>
    <w:rsid w:val="00807582"/>
    <w:rsid w:val="008138E2"/>
    <w:rsid w:val="0081696C"/>
    <w:rsid w:val="00834C27"/>
    <w:rsid w:val="008421E8"/>
    <w:rsid w:val="00847727"/>
    <w:rsid w:val="008539BF"/>
    <w:rsid w:val="0086326B"/>
    <w:rsid w:val="00867163"/>
    <w:rsid w:val="00874654"/>
    <w:rsid w:val="00893BEC"/>
    <w:rsid w:val="008C0CB5"/>
    <w:rsid w:val="008C2ADB"/>
    <w:rsid w:val="008C3C82"/>
    <w:rsid w:val="008C40C0"/>
    <w:rsid w:val="008D49C3"/>
    <w:rsid w:val="008F3C55"/>
    <w:rsid w:val="00911614"/>
    <w:rsid w:val="00920CB5"/>
    <w:rsid w:val="00941721"/>
    <w:rsid w:val="00950829"/>
    <w:rsid w:val="0096345A"/>
    <w:rsid w:val="00994296"/>
    <w:rsid w:val="009A05B2"/>
    <w:rsid w:val="009A6F94"/>
    <w:rsid w:val="009B6243"/>
    <w:rsid w:val="009C506D"/>
    <w:rsid w:val="00A05C3E"/>
    <w:rsid w:val="00A10A5F"/>
    <w:rsid w:val="00A16B0E"/>
    <w:rsid w:val="00A40D22"/>
    <w:rsid w:val="00A508F4"/>
    <w:rsid w:val="00A53F93"/>
    <w:rsid w:val="00A70055"/>
    <w:rsid w:val="00A74A19"/>
    <w:rsid w:val="00A831E2"/>
    <w:rsid w:val="00AB68C0"/>
    <w:rsid w:val="00AC4A12"/>
    <w:rsid w:val="00AD53EE"/>
    <w:rsid w:val="00AE201B"/>
    <w:rsid w:val="00AE34C2"/>
    <w:rsid w:val="00B01811"/>
    <w:rsid w:val="00B10217"/>
    <w:rsid w:val="00B136AF"/>
    <w:rsid w:val="00B418BD"/>
    <w:rsid w:val="00B52386"/>
    <w:rsid w:val="00B9403F"/>
    <w:rsid w:val="00BC36A0"/>
    <w:rsid w:val="00BD60EB"/>
    <w:rsid w:val="00BD7AFC"/>
    <w:rsid w:val="00C01EFF"/>
    <w:rsid w:val="00C04E2F"/>
    <w:rsid w:val="00C12040"/>
    <w:rsid w:val="00C17282"/>
    <w:rsid w:val="00C25D9C"/>
    <w:rsid w:val="00C54FF0"/>
    <w:rsid w:val="00C732A0"/>
    <w:rsid w:val="00C767B2"/>
    <w:rsid w:val="00CC7EB9"/>
    <w:rsid w:val="00CF31FC"/>
    <w:rsid w:val="00CF66D4"/>
    <w:rsid w:val="00D001E3"/>
    <w:rsid w:val="00D273C3"/>
    <w:rsid w:val="00D7077A"/>
    <w:rsid w:val="00D71225"/>
    <w:rsid w:val="00DA5536"/>
    <w:rsid w:val="00DC133D"/>
    <w:rsid w:val="00DC7A4E"/>
    <w:rsid w:val="00DC7F9C"/>
    <w:rsid w:val="00DE5F9B"/>
    <w:rsid w:val="00E03063"/>
    <w:rsid w:val="00E2340B"/>
    <w:rsid w:val="00E252A6"/>
    <w:rsid w:val="00E2647A"/>
    <w:rsid w:val="00E64805"/>
    <w:rsid w:val="00EA1DD8"/>
    <w:rsid w:val="00EA1E92"/>
    <w:rsid w:val="00EC21E2"/>
    <w:rsid w:val="00EF51FA"/>
    <w:rsid w:val="00F0072B"/>
    <w:rsid w:val="00F03ED0"/>
    <w:rsid w:val="00F31EDA"/>
    <w:rsid w:val="00F473AC"/>
    <w:rsid w:val="00F94C05"/>
    <w:rsid w:val="00FA0A02"/>
    <w:rsid w:val="00FA553B"/>
    <w:rsid w:val="00FB4F15"/>
    <w:rsid w:val="00FF4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A5616"/>
  <w15:docId w15:val="{95F850B5-275C-4E1F-A014-4A28B8791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5308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0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4w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416784-1F3B-42B6-9A85-08B3D028C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3</Pages>
  <Words>1430</Words>
  <Characters>8581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4wsk</dc:creator>
  <cp:lastModifiedBy>Arletka</cp:lastModifiedBy>
  <cp:revision>100</cp:revision>
  <cp:lastPrinted>2018-04-06T11:49:00Z</cp:lastPrinted>
  <dcterms:created xsi:type="dcterms:W3CDTF">2016-09-08T05:24:00Z</dcterms:created>
  <dcterms:modified xsi:type="dcterms:W3CDTF">2019-05-27T11:15:00Z</dcterms:modified>
</cp:coreProperties>
</file>