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B92954" w:rsidRDefault="00B92954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F3C55" w:rsidRPr="00195B7B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195B7B">
        <w:rPr>
          <w:rFonts w:ascii="Tahoma" w:hAnsi="Tahoma" w:cs="Tahoma"/>
          <w:lang w:eastAsia="pl-PL"/>
        </w:rPr>
        <w:t>Za realizację zamówienia oczekuję należności wg następującej kalkulacji</w:t>
      </w:r>
      <w:r w:rsidR="008539BF" w:rsidRPr="00195B7B">
        <w:rPr>
          <w:rFonts w:ascii="Tahoma" w:hAnsi="Tahoma" w:cs="Tahoma"/>
          <w:lang w:eastAsia="pl-PL"/>
        </w:rPr>
        <w:t xml:space="preserve"> – </w:t>
      </w:r>
      <w:r w:rsidR="008539BF" w:rsidRPr="00195B7B">
        <w:rPr>
          <w:rFonts w:ascii="Tahoma" w:hAnsi="Tahoma" w:cs="Tahoma"/>
          <w:b/>
          <w:u w:val="single"/>
          <w:lang w:eastAsia="pl-PL"/>
        </w:rPr>
        <w:t>wypełnić odpowiedni zakres</w:t>
      </w:r>
      <w:r w:rsidRPr="00195B7B">
        <w:rPr>
          <w:rFonts w:ascii="Tahoma" w:hAnsi="Tahoma" w:cs="Tahoma"/>
          <w:b/>
          <w:u w:val="single"/>
          <w:lang w:eastAsia="pl-PL"/>
        </w:rPr>
        <w:t>:</w:t>
      </w:r>
    </w:p>
    <w:p w:rsidR="00E363CC" w:rsidRDefault="00E363CC" w:rsidP="00E363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</w:p>
    <w:p w:rsidR="009C4F5A" w:rsidRDefault="009C4F5A" w:rsidP="009C4F5A">
      <w:pPr>
        <w:numPr>
          <w:ilvl w:val="0"/>
          <w:numId w:val="47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  <w:r w:rsidRPr="009C4F5A">
        <w:rPr>
          <w:rFonts w:ascii="Tahoma" w:hAnsi="Tahoma" w:cs="Tahoma"/>
          <w:bCs/>
          <w:color w:val="000000"/>
        </w:rPr>
        <w:t>CPV 85121200-5 Udzielanie świadczeń zdrowotnych w zakresie alergologii w Poradni Alergo</w:t>
      </w:r>
      <w:r w:rsidR="00A63FD3">
        <w:rPr>
          <w:rFonts w:ascii="Tahoma" w:hAnsi="Tahoma" w:cs="Tahoma"/>
          <w:bCs/>
          <w:color w:val="000000"/>
        </w:rPr>
        <w:t xml:space="preserve">logicznej 4 WSK z P SP ZOZ (minimalnie </w:t>
      </w:r>
      <w:bookmarkStart w:id="0" w:name="_GoBack"/>
      <w:bookmarkEnd w:id="0"/>
      <w:r w:rsidRPr="009C4F5A">
        <w:rPr>
          <w:rFonts w:ascii="Tahoma" w:hAnsi="Tahoma" w:cs="Tahoma"/>
          <w:bCs/>
          <w:color w:val="000000"/>
        </w:rPr>
        <w:t>80 godz. w miesiącu, maksymalnie 120 godz. w miesiącu) – 1 lekarz specjalista;</w:t>
      </w:r>
    </w:p>
    <w:p w:rsidR="009C4F5A" w:rsidRPr="00E21D1D" w:rsidRDefault="009C4F5A" w:rsidP="009C4F5A">
      <w:pPr>
        <w:spacing w:after="0" w:line="240" w:lineRule="auto"/>
        <w:ind w:left="397"/>
        <w:jc w:val="both"/>
        <w:rPr>
          <w:rFonts w:ascii="Tahoma" w:hAnsi="Tahoma" w:cs="Tahoma"/>
          <w:b/>
          <w:color w:val="000000"/>
        </w:rPr>
      </w:pPr>
      <w:r w:rsidRPr="00E21D1D">
        <w:rPr>
          <w:rFonts w:ascii="Tahoma" w:hAnsi="Tahoma" w:cs="Tahoma"/>
          <w:b/>
          <w:color w:val="000000"/>
        </w:rPr>
        <w:t>…</w:t>
      </w:r>
      <w:r>
        <w:rPr>
          <w:rFonts w:ascii="Tahoma" w:hAnsi="Tahoma" w:cs="Tahoma"/>
          <w:b/>
          <w:color w:val="000000"/>
        </w:rPr>
        <w:t>…..…%  wartości wypracowanego kontraktu z NFZ</w:t>
      </w:r>
    </w:p>
    <w:p w:rsidR="009C4F5A" w:rsidRDefault="009C4F5A" w:rsidP="009C4F5A">
      <w:pPr>
        <w:spacing w:after="0" w:line="240" w:lineRule="auto"/>
        <w:ind w:left="1276" w:hanging="1276"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      ………..</w:t>
      </w:r>
      <w:r w:rsidRPr="00DA367C">
        <w:rPr>
          <w:rFonts w:ascii="Tahoma" w:hAnsi="Tahoma" w:cs="Tahoma"/>
          <w:b/>
          <w:color w:val="000000"/>
        </w:rPr>
        <w:t xml:space="preserve">zł brutto za </w:t>
      </w:r>
      <w:r>
        <w:rPr>
          <w:rFonts w:ascii="Tahoma" w:hAnsi="Tahoma" w:cs="Tahoma"/>
          <w:b/>
          <w:color w:val="000000"/>
        </w:rPr>
        <w:t>przeprowadzoną</w:t>
      </w:r>
      <w:r w:rsidRPr="00DA367C">
        <w:rPr>
          <w:rFonts w:ascii="Tahoma" w:hAnsi="Tahoma" w:cs="Tahoma"/>
          <w:b/>
          <w:color w:val="000000"/>
        </w:rPr>
        <w:t xml:space="preserve"> konsultację </w:t>
      </w:r>
      <w:r>
        <w:rPr>
          <w:rFonts w:ascii="Tahoma" w:hAnsi="Tahoma" w:cs="Tahoma"/>
          <w:b/>
          <w:color w:val="000000"/>
        </w:rPr>
        <w:t>na rzecz kierowanych przez Rejonową Woj</w:t>
      </w:r>
      <w:r w:rsidR="00D47E2A">
        <w:rPr>
          <w:rFonts w:ascii="Tahoma" w:hAnsi="Tahoma" w:cs="Tahoma"/>
          <w:b/>
          <w:color w:val="000000"/>
        </w:rPr>
        <w:t>s</w:t>
      </w:r>
      <w:r>
        <w:rPr>
          <w:rFonts w:ascii="Tahoma" w:hAnsi="Tahoma" w:cs="Tahoma"/>
          <w:b/>
          <w:color w:val="000000"/>
        </w:rPr>
        <w:t>kową Komisję Lekarską</w:t>
      </w:r>
    </w:p>
    <w:p w:rsidR="009C4F5A" w:rsidRDefault="009C4F5A" w:rsidP="009C4F5A">
      <w:pPr>
        <w:spacing w:after="0" w:line="240" w:lineRule="auto"/>
        <w:ind w:left="1276" w:hanging="1276"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      ………..</w:t>
      </w:r>
      <w:r w:rsidRPr="00DA367C">
        <w:rPr>
          <w:rFonts w:ascii="Tahoma" w:hAnsi="Tahoma" w:cs="Tahoma"/>
          <w:b/>
          <w:color w:val="000000"/>
        </w:rPr>
        <w:t>zł brutto</w:t>
      </w:r>
      <w:r>
        <w:rPr>
          <w:rFonts w:ascii="Tahoma" w:hAnsi="Tahoma" w:cs="Tahoma"/>
          <w:b/>
          <w:color w:val="000000"/>
        </w:rPr>
        <w:t xml:space="preserve"> za wykonanie spirometrii na zlecenie służby medycyny pracy </w:t>
      </w:r>
    </w:p>
    <w:p w:rsidR="009C4F5A" w:rsidRPr="00BF02A3" w:rsidRDefault="009C4F5A" w:rsidP="009C4F5A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  <w:u w:val="single"/>
          <w:lang w:eastAsia="pl-PL"/>
        </w:rPr>
      </w:pPr>
      <w:r w:rsidRPr="00BF02A3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BF02A3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Pr="00BF02A3">
        <w:rPr>
          <w:rFonts w:ascii="Tahoma" w:hAnsi="Tahoma" w:cs="Tahoma"/>
          <w:b/>
          <w:sz w:val="22"/>
          <w:szCs w:val="22"/>
        </w:rPr>
        <w:t>01.0</w:t>
      </w:r>
      <w:r>
        <w:rPr>
          <w:rFonts w:ascii="Tahoma" w:hAnsi="Tahoma" w:cs="Tahoma"/>
          <w:b/>
          <w:sz w:val="22"/>
          <w:szCs w:val="22"/>
        </w:rPr>
        <w:t>7</w:t>
      </w:r>
      <w:r w:rsidRPr="00BF02A3">
        <w:rPr>
          <w:rFonts w:ascii="Tahoma" w:hAnsi="Tahoma" w:cs="Tahoma"/>
          <w:b/>
          <w:sz w:val="22"/>
          <w:szCs w:val="22"/>
        </w:rPr>
        <w:t xml:space="preserve">.2019r. do dnia </w:t>
      </w:r>
      <w:r>
        <w:rPr>
          <w:rFonts w:ascii="Tahoma" w:hAnsi="Tahoma" w:cs="Tahoma"/>
          <w:b/>
          <w:sz w:val="22"/>
          <w:szCs w:val="22"/>
        </w:rPr>
        <w:t>30.06</w:t>
      </w:r>
      <w:r w:rsidRPr="00BF02A3">
        <w:rPr>
          <w:rFonts w:ascii="Tahoma" w:hAnsi="Tahoma" w:cs="Tahoma"/>
          <w:b/>
          <w:sz w:val="22"/>
          <w:szCs w:val="22"/>
        </w:rPr>
        <w:t>.202</w:t>
      </w:r>
      <w:r>
        <w:rPr>
          <w:rFonts w:ascii="Tahoma" w:hAnsi="Tahoma" w:cs="Tahoma"/>
          <w:b/>
          <w:sz w:val="22"/>
          <w:szCs w:val="22"/>
        </w:rPr>
        <w:t>0</w:t>
      </w:r>
      <w:r w:rsidRPr="00BF02A3">
        <w:rPr>
          <w:rFonts w:ascii="Tahoma" w:hAnsi="Tahoma" w:cs="Tahoma"/>
          <w:b/>
          <w:sz w:val="22"/>
          <w:szCs w:val="22"/>
        </w:rPr>
        <w:t>r.</w:t>
      </w:r>
    </w:p>
    <w:p w:rsidR="009C4F5A" w:rsidRPr="009C4F5A" w:rsidRDefault="009C4F5A" w:rsidP="009C4F5A">
      <w:pPr>
        <w:suppressAutoHyphens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ahoma" w:hAnsi="Tahoma" w:cs="Tahoma"/>
          <w:bCs/>
          <w:color w:val="000000"/>
        </w:rPr>
      </w:pPr>
    </w:p>
    <w:p w:rsidR="009C4F5A" w:rsidRPr="009C4F5A" w:rsidRDefault="009C4F5A" w:rsidP="009C4F5A">
      <w:pPr>
        <w:numPr>
          <w:ilvl w:val="0"/>
          <w:numId w:val="47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  <w:r w:rsidRPr="009C4F5A">
        <w:rPr>
          <w:rFonts w:ascii="Tahoma" w:hAnsi="Tahoma" w:cs="Tahoma"/>
          <w:bCs/>
          <w:color w:val="000000"/>
        </w:rPr>
        <w:t>CPV 85111200-2 Udzielanie świadczeń zdrowotnych w zakresie chirurgii ogólnej w ramach dyżurów medycznych w Szpitalnym Oddziale Ratunkowym przez lekarza w trakcie specjalizacji (maksymalnie 200 godz. w miesiącu) – 1 lekarz;</w:t>
      </w:r>
    </w:p>
    <w:p w:rsidR="00241247" w:rsidRPr="00BF02A3" w:rsidRDefault="00241247" w:rsidP="00241247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BF02A3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241247" w:rsidRPr="00BF02A3" w:rsidRDefault="00241247" w:rsidP="00241247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  <w:u w:val="single"/>
          <w:lang w:eastAsia="pl-PL"/>
        </w:rPr>
      </w:pPr>
      <w:r w:rsidRPr="00BF02A3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BF02A3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="009C4F5A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="00BF02A3" w:rsidRPr="00BF02A3">
        <w:rPr>
          <w:rFonts w:ascii="Tahoma" w:hAnsi="Tahoma" w:cs="Tahoma"/>
          <w:b/>
          <w:sz w:val="22"/>
          <w:szCs w:val="22"/>
        </w:rPr>
        <w:t>01.06.2019r. do dnia 31.05</w:t>
      </w:r>
      <w:r w:rsidRPr="00BF02A3">
        <w:rPr>
          <w:rFonts w:ascii="Tahoma" w:hAnsi="Tahoma" w:cs="Tahoma"/>
          <w:b/>
          <w:sz w:val="22"/>
          <w:szCs w:val="22"/>
        </w:rPr>
        <w:t>.2021r.</w:t>
      </w:r>
    </w:p>
    <w:p w:rsidR="00241247" w:rsidRPr="00195B7B" w:rsidRDefault="00241247" w:rsidP="00E363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</w:p>
    <w:p w:rsidR="00704E71" w:rsidRPr="00195B7B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95B7B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EA2CA4" w:rsidRPr="00195B7B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195B7B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 Udzielającym zamówienia.</w:t>
      </w:r>
    </w:p>
    <w:p w:rsidR="00704E71" w:rsidRPr="00195B7B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195B7B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195B7B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195B7B">
        <w:rPr>
          <w:rFonts w:ascii="Tahoma" w:hAnsi="Tahoma" w:cs="Tahoma"/>
        </w:rPr>
        <w:t xml:space="preserve"> </w:t>
      </w:r>
      <w:r w:rsidRPr="00195B7B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określonej w Rozporządzeniu Ministra Finansów z dnia 22 grudnia 2011r. w sprawie obowiązkowego ubezpieczenia odpowiedzialności cywilnej podmiotu wykonującego działalność leczniczą (Dz. U. z 2011r. nr 293 </w:t>
      </w:r>
      <w:r w:rsidRPr="00195B7B">
        <w:rPr>
          <w:rFonts w:ascii="Tahoma" w:eastAsia="Times New Roman" w:hAnsi="Tahoma" w:cs="Tahoma"/>
          <w:color w:val="000000"/>
          <w:lang w:eastAsia="pl-PL"/>
        </w:rPr>
        <w:br w:type="textWrapping" w:clear="all"/>
        <w:t>poz. 1729).</w:t>
      </w:r>
    </w:p>
    <w:p w:rsidR="00704E71" w:rsidRPr="00195B7B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195B7B"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="00FA7696" w:rsidRPr="00195B7B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195B7B"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195B7B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 w:rsidRPr="00195B7B">
        <w:rPr>
          <w:rFonts w:ascii="Tahoma" w:eastAsia="Times New Roman" w:hAnsi="Tahoma" w:cs="Tahoma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195B7B" w:rsidRDefault="00704E71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195B7B">
        <w:rPr>
          <w:rFonts w:ascii="Tahoma" w:eastAsia="Times New Roman" w:hAnsi="Tahoma" w:cs="Tahoma"/>
          <w:color w:val="000000" w:themeColor="text1"/>
          <w:lang w:eastAsia="pl-PL"/>
        </w:rPr>
        <w:t xml:space="preserve">5. Oświadczam, że posiadam uprawnienia </w:t>
      </w:r>
      <w:r w:rsidRPr="00195B7B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Pr="00195B7B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195B7B">
        <w:rPr>
          <w:rFonts w:ascii="Tahoma" w:eastAsia="Times New Roman" w:hAnsi="Tahoma" w:cs="Tahoma"/>
          <w:lang w:eastAsia="pl-PL"/>
        </w:rPr>
        <w:t>6. Oświadczam, że w ramach prowadzonej praktyki świadczę usługi dla ludności i samodzielnie rozliczam się z Urzędem Skarbowym i Zakładem Ubezpieczeń Społecznych.</w:t>
      </w:r>
    </w:p>
    <w:p w:rsidR="00704E71" w:rsidRPr="00195B7B" w:rsidRDefault="00704E71" w:rsidP="00704E71">
      <w:pPr>
        <w:spacing w:after="0" w:line="240" w:lineRule="auto"/>
        <w:rPr>
          <w:rFonts w:ascii="Tahoma" w:eastAsia="Calibri" w:hAnsi="Tahoma" w:cs="Tahoma"/>
        </w:rPr>
      </w:pPr>
      <w:r w:rsidRPr="00195B7B">
        <w:rPr>
          <w:rFonts w:ascii="Tahoma" w:eastAsia="Calibri" w:hAnsi="Tahoma" w:cs="Tahoma"/>
        </w:rPr>
        <w:t>7. Przyjmuję do wiadomości, że:</w:t>
      </w:r>
    </w:p>
    <w:p w:rsidR="00704E71" w:rsidRPr="00195B7B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195B7B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Wrocław;</w:t>
      </w:r>
    </w:p>
    <w:p w:rsidR="00704E71" w:rsidRPr="00195B7B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195B7B">
        <w:rPr>
          <w:rFonts w:ascii="Tahoma" w:eastAsia="Calibri" w:hAnsi="Tahoma" w:cs="Tahoma"/>
        </w:rPr>
        <w:t xml:space="preserve">Dane osobowe przetwarzane są w celu obsługi osób zatrudnionych na podstawie umów cywilono-prawnych w 4.WSzKzP SPZOZ; </w:t>
      </w:r>
    </w:p>
    <w:p w:rsidR="00704E71" w:rsidRPr="00195B7B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195B7B">
        <w:rPr>
          <w:rFonts w:ascii="Tahoma" w:eastAsia="Calibri" w:hAnsi="Tahoma" w:cs="Tahoma"/>
        </w:rPr>
        <w:t>Administrator danych  gwarantuje właściwą ochronę przetwarzanych danych osobowych;</w:t>
      </w:r>
    </w:p>
    <w:p w:rsidR="00704E71" w:rsidRPr="00195B7B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195B7B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704E71" w:rsidRPr="00195B7B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195B7B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195B7B">
        <w:rPr>
          <w:rFonts w:ascii="Tahoma" w:eastAsia="Calibri" w:hAnsi="Tahoma" w:cs="Tahoma"/>
        </w:rPr>
        <w:br/>
        <w:t xml:space="preserve">w szczególności z Ustawy Kodeks Pracy. </w:t>
      </w:r>
    </w:p>
    <w:p w:rsidR="00EB7EDC" w:rsidRPr="00195B7B" w:rsidRDefault="00704E71" w:rsidP="00EB7EDC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195B7B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195B7B">
          <w:rPr>
            <w:rStyle w:val="Hipercze"/>
            <w:rFonts w:ascii="Tahoma" w:eastAsia="Calibri" w:hAnsi="Tahoma" w:cs="Tahoma"/>
          </w:rPr>
          <w:t>www.4wsk</w:t>
        </w:r>
      </w:hyperlink>
      <w:r w:rsidRPr="00195B7B">
        <w:rPr>
          <w:rFonts w:ascii="Tahoma" w:eastAsia="Calibri" w:hAnsi="Tahoma" w:cs="Tahoma"/>
        </w:rPr>
        <w:t xml:space="preserve">.pl – zakładka </w:t>
      </w:r>
      <w:r w:rsidRPr="00195B7B">
        <w:rPr>
          <w:rFonts w:ascii="Tahoma" w:eastAsia="Calibri" w:hAnsi="Tahoma" w:cs="Tahoma"/>
          <w:u w:val="single"/>
        </w:rPr>
        <w:t>ABC Pacjenta</w:t>
      </w: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043830" w:rsidRPr="00EB7EDC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63FD3">
      <w:rPr>
        <w:noProof/>
      </w:rPr>
      <w:t>1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3" w15:restartNumberingAfterBreak="0">
    <w:nsid w:val="04916C0F"/>
    <w:multiLevelType w:val="hybridMultilevel"/>
    <w:tmpl w:val="A404CFEC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4" w15:restartNumberingAfterBreak="0">
    <w:nsid w:val="055F2A4E"/>
    <w:multiLevelType w:val="hybridMultilevel"/>
    <w:tmpl w:val="9150580E"/>
    <w:lvl w:ilvl="0" w:tplc="9DB848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303A0"/>
    <w:multiLevelType w:val="hybridMultilevel"/>
    <w:tmpl w:val="C87029E8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6" w15:restartNumberingAfterBreak="0">
    <w:nsid w:val="0BE27CAF"/>
    <w:multiLevelType w:val="hybridMultilevel"/>
    <w:tmpl w:val="090C79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DE3FBF"/>
    <w:multiLevelType w:val="hybridMultilevel"/>
    <w:tmpl w:val="8ECED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5F72B0"/>
    <w:multiLevelType w:val="hybridMultilevel"/>
    <w:tmpl w:val="2E524D22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9" w15:restartNumberingAfterBreak="0">
    <w:nsid w:val="174E4D99"/>
    <w:multiLevelType w:val="hybridMultilevel"/>
    <w:tmpl w:val="58A07D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421B46"/>
    <w:multiLevelType w:val="hybridMultilevel"/>
    <w:tmpl w:val="FAB0F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70F94"/>
    <w:multiLevelType w:val="hybridMultilevel"/>
    <w:tmpl w:val="6632F04A"/>
    <w:lvl w:ilvl="0" w:tplc="00000014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7B22366"/>
    <w:multiLevelType w:val="hybridMultilevel"/>
    <w:tmpl w:val="68A85C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4" w15:restartNumberingAfterBreak="0">
    <w:nsid w:val="2E0B04E2"/>
    <w:multiLevelType w:val="hybridMultilevel"/>
    <w:tmpl w:val="0E0E70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3E2350"/>
    <w:multiLevelType w:val="hybridMultilevel"/>
    <w:tmpl w:val="E370B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60B30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8986D82"/>
    <w:multiLevelType w:val="hybridMultilevel"/>
    <w:tmpl w:val="58924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8955FF"/>
    <w:multiLevelType w:val="hybridMultilevel"/>
    <w:tmpl w:val="A8F2CD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91DB5"/>
    <w:multiLevelType w:val="hybridMultilevel"/>
    <w:tmpl w:val="C9AEB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A472D"/>
    <w:multiLevelType w:val="hybridMultilevel"/>
    <w:tmpl w:val="8E140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729D0"/>
    <w:multiLevelType w:val="hybridMultilevel"/>
    <w:tmpl w:val="5764FF9E"/>
    <w:lvl w:ilvl="0" w:tplc="21E0D04A">
      <w:start w:val="2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A1831"/>
    <w:multiLevelType w:val="hybridMultilevel"/>
    <w:tmpl w:val="DBCA5954"/>
    <w:lvl w:ilvl="0" w:tplc="9278A16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76DF9"/>
    <w:multiLevelType w:val="hybridMultilevel"/>
    <w:tmpl w:val="6EAAC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F529E"/>
    <w:multiLevelType w:val="hybridMultilevel"/>
    <w:tmpl w:val="2F38B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9B35F4"/>
    <w:multiLevelType w:val="hybridMultilevel"/>
    <w:tmpl w:val="04FA56CE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9" w15:restartNumberingAfterBreak="0">
    <w:nsid w:val="5F07540A"/>
    <w:multiLevelType w:val="hybridMultilevel"/>
    <w:tmpl w:val="475264B6"/>
    <w:lvl w:ilvl="0" w:tplc="0F48C2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20206B"/>
    <w:multiLevelType w:val="hybridMultilevel"/>
    <w:tmpl w:val="FB882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EE34034"/>
    <w:multiLevelType w:val="hybridMultilevel"/>
    <w:tmpl w:val="D1CC1E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55C092F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5D95E59"/>
    <w:multiLevelType w:val="hybridMultilevel"/>
    <w:tmpl w:val="C02A7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96F5D83"/>
    <w:multiLevelType w:val="hybridMultilevel"/>
    <w:tmpl w:val="59CEC47C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37" w15:restartNumberingAfterBreak="0">
    <w:nsid w:val="7CFB6B8D"/>
    <w:multiLevelType w:val="hybridMultilevel"/>
    <w:tmpl w:val="0B1A3C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30"/>
  </w:num>
  <w:num w:numId="5">
    <w:abstractNumId w:val="4"/>
  </w:num>
  <w:num w:numId="6">
    <w:abstractNumId w:val="20"/>
  </w:num>
  <w:num w:numId="7">
    <w:abstractNumId w:val="34"/>
  </w:num>
  <w:num w:numId="8">
    <w:abstractNumId w:val="29"/>
  </w:num>
  <w:num w:numId="9">
    <w:abstractNumId w:val="21"/>
  </w:num>
  <w:num w:numId="10">
    <w:abstractNumId w:val="4"/>
  </w:num>
  <w:num w:numId="11">
    <w:abstractNumId w:val="6"/>
  </w:num>
  <w:num w:numId="12">
    <w:abstractNumId w:val="31"/>
  </w:num>
  <w:num w:numId="13">
    <w:abstractNumId w:val="19"/>
  </w:num>
  <w:num w:numId="14">
    <w:abstractNumId w:val="32"/>
  </w:num>
  <w:num w:numId="15">
    <w:abstractNumId w:val="18"/>
  </w:num>
  <w:num w:numId="16">
    <w:abstractNumId w:val="14"/>
  </w:num>
  <w:num w:numId="17">
    <w:abstractNumId w:val="12"/>
  </w:num>
  <w:num w:numId="18">
    <w:abstractNumId w:val="37"/>
  </w:num>
  <w:num w:numId="19">
    <w:abstractNumId w:val="15"/>
  </w:num>
  <w:num w:numId="20">
    <w:abstractNumId w:val="7"/>
  </w:num>
  <w:num w:numId="21">
    <w:abstractNumId w:val="9"/>
  </w:num>
  <w:num w:numId="22">
    <w:abstractNumId w:val="23"/>
  </w:num>
  <w:num w:numId="23">
    <w:abstractNumId w:val="10"/>
  </w:num>
  <w:num w:numId="24">
    <w:abstractNumId w:val="26"/>
  </w:num>
  <w:num w:numId="25">
    <w:abstractNumId w:val="38"/>
  </w:num>
  <w:num w:numId="26">
    <w:abstractNumId w:val="5"/>
  </w:num>
  <w:num w:numId="27">
    <w:abstractNumId w:val="13"/>
  </w:num>
  <w:num w:numId="28">
    <w:abstractNumId w:val="11"/>
  </w:num>
  <w:num w:numId="2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5"/>
  </w:num>
  <w:num w:numId="32">
    <w:abstractNumId w:val="22"/>
  </w:num>
  <w:num w:numId="33">
    <w:abstractNumId w:val="16"/>
  </w:num>
  <w:num w:numId="34">
    <w:abstractNumId w:val="8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36"/>
  </w:num>
  <w:num w:numId="40">
    <w:abstractNumId w:val="1"/>
  </w:num>
  <w:num w:numId="41">
    <w:abstractNumId w:val="21"/>
  </w:num>
  <w:num w:numId="4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</w:num>
  <w:num w:numId="44">
    <w:abstractNumId w:val="3"/>
  </w:num>
  <w:num w:numId="45">
    <w:abstractNumId w:val="28"/>
  </w:num>
  <w:num w:numId="46">
    <w:abstractNumId w:val="2"/>
  </w:num>
  <w:num w:numId="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5014C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B1D6D"/>
    <w:rsid w:val="000D5DFF"/>
    <w:rsid w:val="000E150E"/>
    <w:rsid w:val="000E5C35"/>
    <w:rsid w:val="000F0754"/>
    <w:rsid w:val="000F1C9F"/>
    <w:rsid w:val="000F3D63"/>
    <w:rsid w:val="000F62D4"/>
    <w:rsid w:val="00101BDB"/>
    <w:rsid w:val="001049B1"/>
    <w:rsid w:val="00104B91"/>
    <w:rsid w:val="00105CD7"/>
    <w:rsid w:val="00120439"/>
    <w:rsid w:val="001368A6"/>
    <w:rsid w:val="001569E9"/>
    <w:rsid w:val="00156BCC"/>
    <w:rsid w:val="001665F2"/>
    <w:rsid w:val="001726A6"/>
    <w:rsid w:val="00174857"/>
    <w:rsid w:val="00195B7B"/>
    <w:rsid w:val="001A3FD5"/>
    <w:rsid w:val="001B045B"/>
    <w:rsid w:val="001D35C5"/>
    <w:rsid w:val="001D5A5A"/>
    <w:rsid w:val="001D651D"/>
    <w:rsid w:val="001E3C7D"/>
    <w:rsid w:val="001E6697"/>
    <w:rsid w:val="00210A6C"/>
    <w:rsid w:val="002158E0"/>
    <w:rsid w:val="0022301D"/>
    <w:rsid w:val="00241247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D64C4"/>
    <w:rsid w:val="002E2288"/>
    <w:rsid w:val="002E45C4"/>
    <w:rsid w:val="002E689C"/>
    <w:rsid w:val="00305CCA"/>
    <w:rsid w:val="00314A89"/>
    <w:rsid w:val="00323B63"/>
    <w:rsid w:val="003266EE"/>
    <w:rsid w:val="003336CC"/>
    <w:rsid w:val="0034161E"/>
    <w:rsid w:val="0034430B"/>
    <w:rsid w:val="00345749"/>
    <w:rsid w:val="003946A3"/>
    <w:rsid w:val="003C441C"/>
    <w:rsid w:val="003C6BD2"/>
    <w:rsid w:val="003D499C"/>
    <w:rsid w:val="003E1B2C"/>
    <w:rsid w:val="003E43C0"/>
    <w:rsid w:val="003E5CF2"/>
    <w:rsid w:val="003F1DE3"/>
    <w:rsid w:val="0041394D"/>
    <w:rsid w:val="00414AD0"/>
    <w:rsid w:val="004271B8"/>
    <w:rsid w:val="0042757A"/>
    <w:rsid w:val="00442A83"/>
    <w:rsid w:val="00443338"/>
    <w:rsid w:val="004726F0"/>
    <w:rsid w:val="004727B3"/>
    <w:rsid w:val="00480B9D"/>
    <w:rsid w:val="00481A26"/>
    <w:rsid w:val="004C126C"/>
    <w:rsid w:val="004E5A1C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71FA7"/>
    <w:rsid w:val="005A4BCB"/>
    <w:rsid w:val="005B47BF"/>
    <w:rsid w:val="005B6131"/>
    <w:rsid w:val="005C3409"/>
    <w:rsid w:val="005C4234"/>
    <w:rsid w:val="005C7759"/>
    <w:rsid w:val="005E61F1"/>
    <w:rsid w:val="00604DAD"/>
    <w:rsid w:val="00604F63"/>
    <w:rsid w:val="006064F2"/>
    <w:rsid w:val="006170F4"/>
    <w:rsid w:val="00633128"/>
    <w:rsid w:val="00651675"/>
    <w:rsid w:val="00671708"/>
    <w:rsid w:val="0067305F"/>
    <w:rsid w:val="006919E2"/>
    <w:rsid w:val="006A1329"/>
    <w:rsid w:val="006A1876"/>
    <w:rsid w:val="006B0409"/>
    <w:rsid w:val="006B19CC"/>
    <w:rsid w:val="006B35BD"/>
    <w:rsid w:val="006C19E4"/>
    <w:rsid w:val="006C340A"/>
    <w:rsid w:val="006D01C2"/>
    <w:rsid w:val="006D1AA8"/>
    <w:rsid w:val="006E105D"/>
    <w:rsid w:val="007025F3"/>
    <w:rsid w:val="00704E71"/>
    <w:rsid w:val="007073CF"/>
    <w:rsid w:val="007301EC"/>
    <w:rsid w:val="00733305"/>
    <w:rsid w:val="007424A4"/>
    <w:rsid w:val="0074602C"/>
    <w:rsid w:val="0075287E"/>
    <w:rsid w:val="0077335B"/>
    <w:rsid w:val="00777FD0"/>
    <w:rsid w:val="007840F5"/>
    <w:rsid w:val="00790892"/>
    <w:rsid w:val="00795CB6"/>
    <w:rsid w:val="007A1B2F"/>
    <w:rsid w:val="007C6801"/>
    <w:rsid w:val="007D3B1F"/>
    <w:rsid w:val="00807582"/>
    <w:rsid w:val="008138E2"/>
    <w:rsid w:val="0081696C"/>
    <w:rsid w:val="00834C27"/>
    <w:rsid w:val="008421E8"/>
    <w:rsid w:val="00847727"/>
    <w:rsid w:val="008539BF"/>
    <w:rsid w:val="0086326B"/>
    <w:rsid w:val="008670CC"/>
    <w:rsid w:val="00867163"/>
    <w:rsid w:val="00872015"/>
    <w:rsid w:val="008769B0"/>
    <w:rsid w:val="00893BEC"/>
    <w:rsid w:val="00895F79"/>
    <w:rsid w:val="008C0CB5"/>
    <w:rsid w:val="008C2ADB"/>
    <w:rsid w:val="008C3C82"/>
    <w:rsid w:val="008C788D"/>
    <w:rsid w:val="008D49C3"/>
    <w:rsid w:val="008E4727"/>
    <w:rsid w:val="008F3C55"/>
    <w:rsid w:val="008F4591"/>
    <w:rsid w:val="00911614"/>
    <w:rsid w:val="00920CB5"/>
    <w:rsid w:val="00941721"/>
    <w:rsid w:val="00950829"/>
    <w:rsid w:val="00965426"/>
    <w:rsid w:val="00994296"/>
    <w:rsid w:val="009A05B2"/>
    <w:rsid w:val="009A6F94"/>
    <w:rsid w:val="009B0281"/>
    <w:rsid w:val="009B3888"/>
    <w:rsid w:val="009B6243"/>
    <w:rsid w:val="009C4F5A"/>
    <w:rsid w:val="009E42E6"/>
    <w:rsid w:val="009F1073"/>
    <w:rsid w:val="00A05C3E"/>
    <w:rsid w:val="00A10A5F"/>
    <w:rsid w:val="00A16B0E"/>
    <w:rsid w:val="00A2092F"/>
    <w:rsid w:val="00A40D22"/>
    <w:rsid w:val="00A508F4"/>
    <w:rsid w:val="00A5148C"/>
    <w:rsid w:val="00A53F93"/>
    <w:rsid w:val="00A550EE"/>
    <w:rsid w:val="00A63FD3"/>
    <w:rsid w:val="00A70CEF"/>
    <w:rsid w:val="00A74A19"/>
    <w:rsid w:val="00AB0057"/>
    <w:rsid w:val="00AB68C0"/>
    <w:rsid w:val="00AD53EE"/>
    <w:rsid w:val="00AE201B"/>
    <w:rsid w:val="00AE34C2"/>
    <w:rsid w:val="00B01811"/>
    <w:rsid w:val="00B10217"/>
    <w:rsid w:val="00B136AF"/>
    <w:rsid w:val="00B52386"/>
    <w:rsid w:val="00B75253"/>
    <w:rsid w:val="00B92954"/>
    <w:rsid w:val="00B9403F"/>
    <w:rsid w:val="00B971F5"/>
    <w:rsid w:val="00BA3089"/>
    <w:rsid w:val="00BB416C"/>
    <w:rsid w:val="00BC3A10"/>
    <w:rsid w:val="00BC6CF1"/>
    <w:rsid w:val="00BE14F3"/>
    <w:rsid w:val="00BF02A3"/>
    <w:rsid w:val="00C01DC1"/>
    <w:rsid w:val="00C01EFF"/>
    <w:rsid w:val="00C04E2F"/>
    <w:rsid w:val="00C12040"/>
    <w:rsid w:val="00C137E6"/>
    <w:rsid w:val="00C17282"/>
    <w:rsid w:val="00C22756"/>
    <w:rsid w:val="00C25D9C"/>
    <w:rsid w:val="00C35E06"/>
    <w:rsid w:val="00C546A2"/>
    <w:rsid w:val="00C54FF0"/>
    <w:rsid w:val="00C67357"/>
    <w:rsid w:val="00C7297D"/>
    <w:rsid w:val="00CA1680"/>
    <w:rsid w:val="00CB4CBF"/>
    <w:rsid w:val="00CC74BA"/>
    <w:rsid w:val="00CD787C"/>
    <w:rsid w:val="00CF31FC"/>
    <w:rsid w:val="00CF66D4"/>
    <w:rsid w:val="00D001E3"/>
    <w:rsid w:val="00D04FB3"/>
    <w:rsid w:val="00D25E20"/>
    <w:rsid w:val="00D273C3"/>
    <w:rsid w:val="00D47E2A"/>
    <w:rsid w:val="00D667E8"/>
    <w:rsid w:val="00D7077A"/>
    <w:rsid w:val="00D71225"/>
    <w:rsid w:val="00D83390"/>
    <w:rsid w:val="00D957B4"/>
    <w:rsid w:val="00DA2337"/>
    <w:rsid w:val="00DA5536"/>
    <w:rsid w:val="00DC133D"/>
    <w:rsid w:val="00DC7A4E"/>
    <w:rsid w:val="00DD4405"/>
    <w:rsid w:val="00DD5268"/>
    <w:rsid w:val="00DE79C7"/>
    <w:rsid w:val="00E03063"/>
    <w:rsid w:val="00E0408A"/>
    <w:rsid w:val="00E11780"/>
    <w:rsid w:val="00E2340B"/>
    <w:rsid w:val="00E2647A"/>
    <w:rsid w:val="00E30109"/>
    <w:rsid w:val="00E363CC"/>
    <w:rsid w:val="00E64805"/>
    <w:rsid w:val="00E765F8"/>
    <w:rsid w:val="00E85CE5"/>
    <w:rsid w:val="00EA153C"/>
    <w:rsid w:val="00EA1E92"/>
    <w:rsid w:val="00EA2CA4"/>
    <w:rsid w:val="00EB7EDC"/>
    <w:rsid w:val="00EC1AC0"/>
    <w:rsid w:val="00EC1DDA"/>
    <w:rsid w:val="00EC21E2"/>
    <w:rsid w:val="00EE2760"/>
    <w:rsid w:val="00EE6F09"/>
    <w:rsid w:val="00F026F5"/>
    <w:rsid w:val="00F03ED0"/>
    <w:rsid w:val="00F1343A"/>
    <w:rsid w:val="00F31EDA"/>
    <w:rsid w:val="00F473AC"/>
    <w:rsid w:val="00F77069"/>
    <w:rsid w:val="00F859CC"/>
    <w:rsid w:val="00FA0A02"/>
    <w:rsid w:val="00FA553B"/>
    <w:rsid w:val="00FA73FC"/>
    <w:rsid w:val="00FA7696"/>
    <w:rsid w:val="00FB4F15"/>
    <w:rsid w:val="00FE317D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81C1"/>
  <w15:docId w15:val="{173F5E8C-7E56-4608-8145-C8805FA3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BAFF6-17AA-401C-8DBB-A13CAE19C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2</Pages>
  <Words>814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139</cp:revision>
  <cp:lastPrinted>2018-06-28T05:00:00Z</cp:lastPrinted>
  <dcterms:created xsi:type="dcterms:W3CDTF">2016-09-08T05:24:00Z</dcterms:created>
  <dcterms:modified xsi:type="dcterms:W3CDTF">2019-05-10T07:16:00Z</dcterms:modified>
</cp:coreProperties>
</file>