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A2337" w:rsidRDefault="00DA2337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Default="00DA2337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B92954" w:rsidRDefault="00B92954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8F3C55" w:rsidRPr="00195B7B" w:rsidRDefault="008F3C55" w:rsidP="00B971F5">
      <w:pPr>
        <w:spacing w:after="0" w:line="240" w:lineRule="auto"/>
        <w:rPr>
          <w:rFonts w:ascii="Tahoma" w:hAnsi="Tahoma" w:cs="Tahoma"/>
          <w:b/>
          <w:u w:val="single"/>
          <w:lang w:eastAsia="pl-PL"/>
        </w:rPr>
      </w:pPr>
      <w:r w:rsidRPr="00195B7B">
        <w:rPr>
          <w:rFonts w:ascii="Tahoma" w:hAnsi="Tahoma" w:cs="Tahoma"/>
          <w:lang w:eastAsia="pl-PL"/>
        </w:rPr>
        <w:t>Za realizację zamówienia oczekuję należności wg następującej kalkulacji</w:t>
      </w:r>
      <w:r w:rsidR="008539BF" w:rsidRPr="00195B7B">
        <w:rPr>
          <w:rFonts w:ascii="Tahoma" w:hAnsi="Tahoma" w:cs="Tahoma"/>
          <w:lang w:eastAsia="pl-PL"/>
        </w:rPr>
        <w:t xml:space="preserve"> – </w:t>
      </w:r>
      <w:r w:rsidR="008539BF" w:rsidRPr="00195B7B">
        <w:rPr>
          <w:rFonts w:ascii="Tahoma" w:hAnsi="Tahoma" w:cs="Tahoma"/>
          <w:b/>
          <w:u w:val="single"/>
          <w:lang w:eastAsia="pl-PL"/>
        </w:rPr>
        <w:t>wypełnić odpowiedni zakres</w:t>
      </w:r>
      <w:r w:rsidRPr="00195B7B">
        <w:rPr>
          <w:rFonts w:ascii="Tahoma" w:hAnsi="Tahoma" w:cs="Tahoma"/>
          <w:b/>
          <w:u w:val="single"/>
          <w:lang w:eastAsia="pl-PL"/>
        </w:rPr>
        <w:t>:</w:t>
      </w:r>
    </w:p>
    <w:p w:rsidR="00E363CC" w:rsidRPr="00195B7B" w:rsidRDefault="00E363CC" w:rsidP="00E363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</w:p>
    <w:p w:rsidR="00241247" w:rsidRDefault="00241247" w:rsidP="00241247">
      <w:pPr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41247">
        <w:rPr>
          <w:rFonts w:ascii="Tahoma" w:eastAsia="Times New Roman" w:hAnsi="Tahoma" w:cs="Tahoma"/>
          <w:color w:val="000000"/>
          <w:lang w:eastAsia="pl-PL"/>
        </w:rPr>
        <w:t>CPV 85111200-2 Udzielanie świadczeń zdrowotnych w zakresie chirurgii ogólnej w ramach dyżurów medycznych</w:t>
      </w:r>
      <w:r w:rsidR="00443338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241247">
        <w:rPr>
          <w:rFonts w:ascii="Tahoma" w:eastAsia="Times New Roman" w:hAnsi="Tahoma" w:cs="Tahoma"/>
          <w:color w:val="000000"/>
          <w:lang w:eastAsia="pl-PL"/>
        </w:rPr>
        <w:t xml:space="preserve">w Szpitalnym Oddziale Ratunkowym </w:t>
      </w:r>
      <w:r w:rsidR="00443338">
        <w:rPr>
          <w:rFonts w:ascii="Tahoma" w:eastAsia="Times New Roman" w:hAnsi="Tahoma" w:cs="Tahoma"/>
          <w:color w:val="000000"/>
          <w:lang w:eastAsia="pl-PL"/>
        </w:rPr>
        <w:t>przez lekarza w trakcie specjalizacji</w:t>
      </w:r>
      <w:r w:rsidR="00443338" w:rsidRPr="00241247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241247">
        <w:rPr>
          <w:rFonts w:ascii="Tahoma" w:eastAsia="Times New Roman" w:hAnsi="Tahoma" w:cs="Tahoma"/>
          <w:bCs/>
          <w:color w:val="000000"/>
          <w:lang w:eastAsia="pl-PL"/>
        </w:rPr>
        <w:t xml:space="preserve">(maksymalnie 200 godz. </w:t>
      </w:r>
      <w:r w:rsidRPr="00241247">
        <w:rPr>
          <w:rFonts w:ascii="Tahoma" w:hAnsi="Tahoma" w:cs="Tahoma"/>
          <w:bCs/>
          <w:color w:val="000000"/>
        </w:rPr>
        <w:t>w miesiącu</w:t>
      </w:r>
      <w:r w:rsidRPr="00241247">
        <w:rPr>
          <w:rFonts w:ascii="Tahoma" w:eastAsia="Times New Roman" w:hAnsi="Tahoma" w:cs="Tahoma"/>
          <w:bCs/>
          <w:color w:val="000000"/>
          <w:lang w:eastAsia="pl-PL"/>
        </w:rPr>
        <w:t>)</w:t>
      </w:r>
      <w:r w:rsidRPr="00241247">
        <w:rPr>
          <w:rFonts w:ascii="Tahoma" w:eastAsia="Times New Roman" w:hAnsi="Tahoma" w:cs="Tahoma"/>
          <w:color w:val="000000"/>
          <w:lang w:eastAsia="pl-PL"/>
        </w:rPr>
        <w:t xml:space="preserve"> – 1 lekarz;</w:t>
      </w:r>
    </w:p>
    <w:p w:rsidR="00241247" w:rsidRPr="00BF02A3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BF02A3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241247" w:rsidRPr="00BF02A3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  <w:u w:val="single"/>
          <w:lang w:eastAsia="pl-PL"/>
        </w:rPr>
      </w:pPr>
      <w:r w:rsidRPr="00BF02A3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BF02A3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BF02A3">
        <w:rPr>
          <w:rFonts w:ascii="Tahoma" w:hAnsi="Tahoma" w:cs="Tahoma"/>
          <w:b/>
          <w:color w:val="000000"/>
          <w:sz w:val="22"/>
          <w:szCs w:val="22"/>
        </w:rPr>
        <w:t xml:space="preserve">od  </w:t>
      </w:r>
      <w:r w:rsidR="00BF02A3" w:rsidRPr="00BF02A3">
        <w:rPr>
          <w:rFonts w:ascii="Tahoma" w:hAnsi="Tahoma" w:cs="Tahoma"/>
          <w:b/>
          <w:sz w:val="22"/>
          <w:szCs w:val="22"/>
        </w:rPr>
        <w:t>01.06.2019r. do dnia 31.05</w:t>
      </w:r>
      <w:r w:rsidRPr="00BF02A3">
        <w:rPr>
          <w:rFonts w:ascii="Tahoma" w:hAnsi="Tahoma" w:cs="Tahoma"/>
          <w:b/>
          <w:sz w:val="22"/>
          <w:szCs w:val="22"/>
        </w:rPr>
        <w:t>.2021r.</w:t>
      </w:r>
    </w:p>
    <w:p w:rsidR="00241247" w:rsidRDefault="00241247" w:rsidP="00241247">
      <w:pPr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41247">
        <w:rPr>
          <w:rFonts w:ascii="Tahoma" w:eastAsia="Times New Roman" w:hAnsi="Tahoma" w:cs="Tahoma"/>
          <w:color w:val="000000"/>
          <w:lang w:eastAsia="pl-PL"/>
        </w:rPr>
        <w:t xml:space="preserve">CPV 85111200-2 Udzielanie świadczeń zdrowotnych w zakresie chorób wewnętrznych w ramach dyżurów medycznych w Szpitalnym Oddziale Ratunkowym </w:t>
      </w:r>
      <w:r w:rsidRPr="00241247">
        <w:rPr>
          <w:rFonts w:ascii="Tahoma" w:eastAsia="Times New Roman" w:hAnsi="Tahoma" w:cs="Tahoma"/>
          <w:bCs/>
          <w:color w:val="000000"/>
          <w:lang w:eastAsia="pl-PL"/>
        </w:rPr>
        <w:t xml:space="preserve">(maksymalnie 200 godz. </w:t>
      </w:r>
      <w:r w:rsidRPr="00241247">
        <w:rPr>
          <w:rFonts w:ascii="Tahoma" w:hAnsi="Tahoma" w:cs="Tahoma"/>
          <w:bCs/>
          <w:color w:val="000000"/>
        </w:rPr>
        <w:t>w miesiącu</w:t>
      </w:r>
      <w:r w:rsidRPr="00241247">
        <w:rPr>
          <w:rFonts w:ascii="Tahoma" w:eastAsia="Times New Roman" w:hAnsi="Tahoma" w:cs="Tahoma"/>
          <w:bCs/>
          <w:color w:val="000000"/>
          <w:lang w:eastAsia="pl-PL"/>
        </w:rPr>
        <w:t>)</w:t>
      </w:r>
      <w:r w:rsidRPr="00241247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241247">
        <w:rPr>
          <w:rFonts w:ascii="Tahoma" w:eastAsia="Times New Roman" w:hAnsi="Tahoma" w:cs="Tahoma"/>
          <w:color w:val="000000"/>
          <w:lang w:eastAsia="pl-PL"/>
        </w:rPr>
        <w:br w:type="textWrapping" w:clear="all"/>
        <w:t>– 1 lekarz specjalista;</w:t>
      </w:r>
    </w:p>
    <w:p w:rsidR="00241247" w:rsidRPr="00BF02A3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BF02A3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241247" w:rsidRPr="00BF02A3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  <w:u w:val="single"/>
          <w:lang w:eastAsia="pl-PL"/>
        </w:rPr>
      </w:pPr>
      <w:r w:rsidRPr="00BF02A3">
        <w:rPr>
          <w:rFonts w:ascii="Tahoma" w:hAnsi="Tahoma" w:cs="Tahoma"/>
          <w:sz w:val="22"/>
          <w:szCs w:val="22"/>
          <w:lang w:eastAsia="pl-PL"/>
        </w:rPr>
        <w:t xml:space="preserve">umowa </w:t>
      </w:r>
      <w:r w:rsidR="00BF02A3" w:rsidRPr="00BF02A3">
        <w:rPr>
          <w:rFonts w:ascii="Tahoma" w:hAnsi="Tahoma" w:cs="Tahoma"/>
          <w:sz w:val="22"/>
          <w:szCs w:val="22"/>
          <w:lang w:eastAsia="pl-PL"/>
        </w:rPr>
        <w:t>na świadczenia zdrowotne w zakresie ww. zakresie</w:t>
      </w:r>
      <w:r w:rsidR="00BF02A3" w:rsidRPr="00BF02A3">
        <w:rPr>
          <w:rFonts w:ascii="Tahoma" w:hAnsi="Tahoma" w:cs="Tahoma"/>
          <w:b/>
          <w:sz w:val="22"/>
          <w:szCs w:val="22"/>
          <w:lang w:eastAsia="pl-PL"/>
        </w:rPr>
        <w:t xml:space="preserve"> na okres od  01.06.2019r. do dnia 31.05.2021r.</w:t>
      </w:r>
    </w:p>
    <w:p w:rsidR="00241247" w:rsidRPr="00241247" w:rsidRDefault="00241247" w:rsidP="00241247">
      <w:pPr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41247">
        <w:rPr>
          <w:rFonts w:ascii="Tahoma" w:hAnsi="Tahoma" w:cs="Tahoma"/>
          <w:color w:val="000000"/>
        </w:rPr>
        <w:t xml:space="preserve">CPV 85111200-2 Udzielanie świadczeń zdrowotnych w zakresie otolaryngologii i fonoaudiologii w Klinicznym Oddziale Otolaryngologicznym, Poradni  Otolaryngologicznej z Gabinetem Zabiegowym i Poradni Audiologicznej </w:t>
      </w:r>
      <w:r w:rsidRPr="00241247">
        <w:rPr>
          <w:rFonts w:ascii="Tahoma" w:eastAsia="Times New Roman" w:hAnsi="Tahoma" w:cs="Tahoma"/>
          <w:color w:val="000000"/>
        </w:rPr>
        <w:t xml:space="preserve">(minimalnie 100 godz. w miesiącu, maksymalnie 220 godz. w miesiącu) </w:t>
      </w:r>
      <w:r w:rsidRPr="00241247">
        <w:rPr>
          <w:rFonts w:ascii="Tahoma" w:eastAsia="Times New Roman" w:hAnsi="Tahoma" w:cs="Tahoma"/>
          <w:color w:val="000000"/>
        </w:rPr>
        <w:br w:type="textWrapping" w:clear="all"/>
      </w:r>
      <w:r w:rsidRPr="00241247">
        <w:rPr>
          <w:rFonts w:ascii="Tahoma" w:hAnsi="Tahoma" w:cs="Tahoma"/>
          <w:color w:val="000000"/>
        </w:rPr>
        <w:t>– 1 lekarz specjalista;</w:t>
      </w:r>
    </w:p>
    <w:p w:rsidR="00241247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241247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stawka za 1 godzinę …………………zł brutto dyżuru po telefonem  </w:t>
      </w:r>
    </w:p>
    <w:p w:rsidR="00241247" w:rsidRPr="00BF02A3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  <w:u w:val="single"/>
          <w:lang w:eastAsia="pl-PL"/>
        </w:rPr>
      </w:pPr>
      <w:r w:rsidRPr="00BF02A3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BF02A3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BF02A3">
        <w:rPr>
          <w:rFonts w:ascii="Tahoma" w:hAnsi="Tahoma" w:cs="Tahoma"/>
          <w:b/>
          <w:color w:val="000000"/>
          <w:sz w:val="22"/>
          <w:szCs w:val="22"/>
        </w:rPr>
        <w:t xml:space="preserve">od  </w:t>
      </w:r>
      <w:r w:rsidR="00BF02A3" w:rsidRPr="00BF02A3">
        <w:rPr>
          <w:rFonts w:ascii="Tahoma" w:hAnsi="Tahoma" w:cs="Tahoma"/>
          <w:b/>
          <w:sz w:val="22"/>
          <w:szCs w:val="22"/>
        </w:rPr>
        <w:t>01.06</w:t>
      </w:r>
      <w:r w:rsidRPr="00BF02A3">
        <w:rPr>
          <w:rFonts w:ascii="Tahoma" w:hAnsi="Tahoma" w:cs="Tahoma"/>
          <w:b/>
          <w:sz w:val="22"/>
          <w:szCs w:val="22"/>
        </w:rPr>
        <w:t>.2019r. do dnia 31.0</w:t>
      </w:r>
      <w:r w:rsidR="00BF02A3" w:rsidRPr="00BF02A3">
        <w:rPr>
          <w:rFonts w:ascii="Tahoma" w:hAnsi="Tahoma" w:cs="Tahoma"/>
          <w:b/>
          <w:sz w:val="22"/>
          <w:szCs w:val="22"/>
        </w:rPr>
        <w:t>5.2020</w:t>
      </w:r>
      <w:r w:rsidRPr="00BF02A3">
        <w:rPr>
          <w:rFonts w:ascii="Tahoma" w:hAnsi="Tahoma" w:cs="Tahoma"/>
          <w:b/>
          <w:sz w:val="22"/>
          <w:szCs w:val="22"/>
        </w:rPr>
        <w:t>r.</w:t>
      </w:r>
    </w:p>
    <w:p w:rsidR="00241247" w:rsidRPr="00241247" w:rsidRDefault="00241247" w:rsidP="00241247">
      <w:pPr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241247">
        <w:rPr>
          <w:rFonts w:ascii="Tahoma" w:eastAsia="Times New Roman" w:hAnsi="Tahoma" w:cs="Tahoma"/>
          <w:bCs/>
          <w:lang w:eastAsia="pl-PL"/>
        </w:rPr>
        <w:t>CPV 85111200-2 Udzielanie świadczeń zdrowotnych w zakresie neurochirurgii w Klinicznym Oddziale Neurochirurgicznym i Poradni Neurochirurgicznej (minimalnie 130 godz. w miesiącu maksymalnie 250 godz. w miesiącu  i do 50 godz. w miesiącu dyżurów pod telefonem) - 1 lekarz specjalista;</w:t>
      </w:r>
    </w:p>
    <w:p w:rsidR="00241247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241247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stawka za 1 godzinę …………………zł brutto dyżuru po telefonem  </w:t>
      </w:r>
    </w:p>
    <w:p w:rsidR="00241247" w:rsidRPr="00BF02A3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  <w:u w:val="single"/>
          <w:lang w:eastAsia="pl-PL"/>
        </w:rPr>
      </w:pPr>
      <w:r w:rsidRPr="00BF02A3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BF02A3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BF02A3">
        <w:rPr>
          <w:rFonts w:ascii="Tahoma" w:hAnsi="Tahoma" w:cs="Tahoma"/>
          <w:b/>
          <w:color w:val="000000"/>
          <w:sz w:val="22"/>
          <w:szCs w:val="22"/>
        </w:rPr>
        <w:t xml:space="preserve">od  </w:t>
      </w:r>
      <w:r w:rsidR="00BF02A3" w:rsidRPr="00BF02A3">
        <w:rPr>
          <w:rFonts w:ascii="Tahoma" w:hAnsi="Tahoma" w:cs="Tahoma"/>
          <w:b/>
          <w:sz w:val="22"/>
          <w:szCs w:val="22"/>
        </w:rPr>
        <w:t>01.06</w:t>
      </w:r>
      <w:r w:rsidRPr="00BF02A3">
        <w:rPr>
          <w:rFonts w:ascii="Tahoma" w:hAnsi="Tahoma" w:cs="Tahoma"/>
          <w:b/>
          <w:sz w:val="22"/>
          <w:szCs w:val="22"/>
        </w:rPr>
        <w:t xml:space="preserve">.2019r. do dnia </w:t>
      </w:r>
      <w:r w:rsidR="00BF02A3" w:rsidRPr="00BF02A3">
        <w:rPr>
          <w:rFonts w:ascii="Tahoma" w:hAnsi="Tahoma" w:cs="Tahoma"/>
          <w:b/>
          <w:sz w:val="22"/>
          <w:szCs w:val="22"/>
        </w:rPr>
        <w:t>31.05.2020r.</w:t>
      </w:r>
    </w:p>
    <w:p w:rsidR="00241247" w:rsidRPr="007073CF" w:rsidRDefault="00241247" w:rsidP="0024124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color w:val="000000"/>
        </w:rPr>
      </w:pPr>
      <w:r w:rsidRPr="007073CF">
        <w:rPr>
          <w:rFonts w:ascii="Tahoma" w:hAnsi="Tahoma" w:cs="Tahoma"/>
          <w:color w:val="000000"/>
        </w:rPr>
        <w:t>CPV 85111200-2 Udzielanie świadczeń zdrowotnych w zakresie dyżurów medycznych w Szpitalnym Oddziale Ratunkowym i Klinicznym Oddziale Okulistycznym przez lekarza w trakcie specjalizacji z okulistyki  (minimalnie 40 godz. w miesiącu, maksymalnie 120 godz. w miesiącu) – 3 lekarzy;</w:t>
      </w:r>
    </w:p>
    <w:p w:rsidR="00241247" w:rsidRPr="007073CF" w:rsidRDefault="00241247" w:rsidP="0024124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7073CF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241247" w:rsidRPr="007073CF" w:rsidRDefault="00241247" w:rsidP="00BF02A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2"/>
          <w:szCs w:val="22"/>
          <w:u w:val="single"/>
          <w:lang w:eastAsia="pl-PL"/>
        </w:rPr>
      </w:pPr>
      <w:r w:rsidRPr="007073CF">
        <w:rPr>
          <w:rFonts w:ascii="Tahoma" w:hAnsi="Tahoma" w:cs="Tahoma"/>
          <w:sz w:val="22"/>
          <w:szCs w:val="22"/>
          <w:lang w:eastAsia="pl-PL"/>
        </w:rPr>
        <w:t>umowa na świadczenia zdrowotne w zakresie ww. zakresie</w:t>
      </w:r>
      <w:r w:rsidRPr="007073CF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7073CF">
        <w:rPr>
          <w:rFonts w:ascii="Tahoma" w:hAnsi="Tahoma" w:cs="Tahoma"/>
          <w:b/>
          <w:color w:val="000000"/>
          <w:sz w:val="22"/>
          <w:szCs w:val="22"/>
        </w:rPr>
        <w:t xml:space="preserve">od  </w:t>
      </w:r>
      <w:r w:rsidR="00BF02A3" w:rsidRPr="007073CF">
        <w:rPr>
          <w:rFonts w:ascii="Tahoma" w:hAnsi="Tahoma" w:cs="Tahoma"/>
          <w:b/>
          <w:sz w:val="22"/>
          <w:szCs w:val="22"/>
        </w:rPr>
        <w:t>01.06</w:t>
      </w:r>
      <w:r w:rsidRPr="007073CF">
        <w:rPr>
          <w:rFonts w:ascii="Tahoma" w:hAnsi="Tahoma" w:cs="Tahoma"/>
          <w:b/>
          <w:sz w:val="22"/>
          <w:szCs w:val="22"/>
        </w:rPr>
        <w:t xml:space="preserve">.2019r. do dnia </w:t>
      </w:r>
      <w:r w:rsidR="00BF02A3" w:rsidRPr="007073CF">
        <w:rPr>
          <w:rFonts w:ascii="Tahoma" w:hAnsi="Tahoma" w:cs="Tahoma"/>
          <w:b/>
          <w:sz w:val="22"/>
          <w:szCs w:val="22"/>
        </w:rPr>
        <w:t>31.05.2020r.</w:t>
      </w:r>
    </w:p>
    <w:p w:rsidR="00241247" w:rsidRPr="007073CF" w:rsidRDefault="00241247" w:rsidP="00241247">
      <w:pPr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7073CF">
        <w:rPr>
          <w:rFonts w:ascii="Tahoma" w:hAnsi="Tahoma" w:cs="Tahoma"/>
          <w:color w:val="000000"/>
        </w:rPr>
        <w:t xml:space="preserve">CPV 85111200-2 Udzielanie świadczeń zdrowotnych w zakresie radiologii i diagnostyki obrazowej, </w:t>
      </w:r>
      <w:r w:rsidR="008769B0" w:rsidRPr="008769B0">
        <w:rPr>
          <w:rFonts w:ascii="Tahoma" w:hAnsi="Tahoma" w:cs="Tahoma"/>
          <w:color w:val="000000"/>
        </w:rPr>
        <w:t>(wykonywania i opisu badań ) i medycyny nuklearnej</w:t>
      </w:r>
      <w:r w:rsidRPr="007073CF">
        <w:rPr>
          <w:rFonts w:ascii="Tahoma" w:hAnsi="Tahoma" w:cs="Tahoma"/>
          <w:color w:val="000000"/>
        </w:rPr>
        <w:t xml:space="preserve"> oraz pełnienia dyżurów medycznych w Ośrodku Diagnostyki Obrazowej  </w:t>
      </w:r>
      <w:r w:rsidRPr="007073CF">
        <w:rPr>
          <w:rFonts w:ascii="Tahoma" w:eastAsia="Times New Roman" w:hAnsi="Tahoma" w:cs="Tahoma"/>
          <w:color w:val="000000"/>
        </w:rPr>
        <w:t>(</w:t>
      </w:r>
      <w:r w:rsidR="007073CF">
        <w:rPr>
          <w:rFonts w:ascii="Tahoma" w:eastAsia="Times New Roman" w:hAnsi="Tahoma" w:cs="Tahoma"/>
          <w:color w:val="000000"/>
        </w:rPr>
        <w:t xml:space="preserve"> dyżury medyczne </w:t>
      </w:r>
      <w:r w:rsidR="000F3D63">
        <w:rPr>
          <w:rFonts w:ascii="Tahoma" w:eastAsia="Times New Roman" w:hAnsi="Tahoma" w:cs="Tahoma"/>
          <w:color w:val="000000"/>
        </w:rPr>
        <w:t xml:space="preserve">w </w:t>
      </w:r>
      <w:r w:rsidRPr="007073CF">
        <w:rPr>
          <w:rFonts w:ascii="Tahoma" w:eastAsia="Times New Roman" w:hAnsi="Tahoma" w:cs="Tahoma"/>
          <w:bCs/>
          <w:color w:val="000000"/>
        </w:rPr>
        <w:t>Zakład</w:t>
      </w:r>
      <w:r w:rsidR="000F3D63">
        <w:rPr>
          <w:rFonts w:ascii="Tahoma" w:eastAsia="Times New Roman" w:hAnsi="Tahoma" w:cs="Tahoma"/>
          <w:bCs/>
          <w:color w:val="000000"/>
        </w:rPr>
        <w:t>zie</w:t>
      </w:r>
      <w:r w:rsidRPr="007073CF">
        <w:rPr>
          <w:rFonts w:ascii="Tahoma" w:eastAsia="Times New Roman" w:hAnsi="Tahoma" w:cs="Tahoma"/>
          <w:bCs/>
          <w:color w:val="000000"/>
        </w:rPr>
        <w:t xml:space="preserve"> Radiologii Lekarskiej i Diagnostyki Obrazowej</w:t>
      </w:r>
      <w:r w:rsidR="007073CF">
        <w:rPr>
          <w:rFonts w:ascii="Tahoma" w:eastAsia="Times New Roman" w:hAnsi="Tahoma" w:cs="Tahoma"/>
          <w:color w:val="000000"/>
        </w:rPr>
        <w:t xml:space="preserve"> </w:t>
      </w:r>
      <w:r w:rsidRPr="007073CF">
        <w:rPr>
          <w:rFonts w:ascii="Tahoma" w:eastAsia="Times New Roman" w:hAnsi="Tahoma" w:cs="Tahoma"/>
          <w:color w:val="000000"/>
        </w:rPr>
        <w:t xml:space="preserve">minimalnie 72 godz. w miesiącu, maksymalnie 200 godz. w miesiącu; </w:t>
      </w:r>
      <w:r w:rsidRPr="007073CF">
        <w:rPr>
          <w:rFonts w:ascii="Tahoma" w:eastAsia="Times New Roman" w:hAnsi="Tahoma" w:cs="Tahoma"/>
          <w:bCs/>
          <w:color w:val="000000"/>
        </w:rPr>
        <w:t>Zakład Medycyny Nuklearnej</w:t>
      </w:r>
      <w:r w:rsidR="007073CF">
        <w:rPr>
          <w:rFonts w:ascii="Tahoma" w:eastAsia="Times New Roman" w:hAnsi="Tahoma" w:cs="Tahoma"/>
          <w:color w:val="000000"/>
        </w:rPr>
        <w:t xml:space="preserve"> </w:t>
      </w:r>
      <w:r w:rsidRPr="007073CF">
        <w:rPr>
          <w:rFonts w:ascii="Tahoma" w:eastAsia="Times New Roman" w:hAnsi="Tahoma" w:cs="Tahoma"/>
          <w:color w:val="000000"/>
        </w:rPr>
        <w:t xml:space="preserve">minimalnie 36 godz. w miesiącu, maksymalnie 96 godz. w miesiącu) </w:t>
      </w:r>
      <w:r w:rsidR="007073CF" w:rsidRPr="007073CF">
        <w:rPr>
          <w:rFonts w:ascii="Tahoma" w:hAnsi="Tahoma" w:cs="Tahoma"/>
          <w:color w:val="000000"/>
        </w:rPr>
        <w:t>– 1 lekarz specjalista:</w:t>
      </w:r>
    </w:p>
    <w:p w:rsidR="007073CF" w:rsidRPr="007073CF" w:rsidRDefault="007073CF" w:rsidP="007073CF">
      <w:pPr>
        <w:spacing w:after="0" w:line="240" w:lineRule="auto"/>
        <w:ind w:left="538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7073CF" w:rsidRPr="007073CF" w:rsidRDefault="007073CF" w:rsidP="007073CF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ahoma" w:hAnsi="Tahoma" w:cs="Tahoma"/>
          <w:b/>
          <w:sz w:val="22"/>
          <w:szCs w:val="22"/>
        </w:rPr>
      </w:pPr>
      <w:r w:rsidRPr="007073CF">
        <w:rPr>
          <w:rFonts w:ascii="Tahoma" w:hAnsi="Tahoma" w:cs="Tahoma"/>
          <w:b/>
          <w:sz w:val="22"/>
          <w:szCs w:val="22"/>
        </w:rPr>
        <w:t xml:space="preserve">stawka za 1 godzinę dyżuru </w:t>
      </w:r>
      <w:r w:rsidRPr="000F3D63">
        <w:rPr>
          <w:rFonts w:ascii="Tahoma" w:hAnsi="Tahoma" w:cs="Tahoma"/>
          <w:sz w:val="22"/>
          <w:szCs w:val="22"/>
        </w:rPr>
        <w:t>w</w:t>
      </w:r>
      <w:r w:rsidRPr="007073CF">
        <w:rPr>
          <w:rFonts w:ascii="Tahoma" w:hAnsi="Tahoma" w:cs="Tahoma"/>
          <w:b/>
          <w:sz w:val="22"/>
          <w:szCs w:val="22"/>
        </w:rPr>
        <w:t xml:space="preserve"> </w:t>
      </w:r>
      <w:r w:rsidRPr="007073CF">
        <w:rPr>
          <w:rFonts w:ascii="Tahoma" w:hAnsi="Tahoma" w:cs="Tahoma"/>
          <w:bCs/>
          <w:color w:val="000000"/>
          <w:sz w:val="22"/>
          <w:szCs w:val="22"/>
        </w:rPr>
        <w:t xml:space="preserve">Zakładzie </w:t>
      </w:r>
      <w:r w:rsidR="000F3D63" w:rsidRPr="007073CF">
        <w:rPr>
          <w:rFonts w:ascii="Tahoma" w:hAnsi="Tahoma" w:cs="Tahoma"/>
          <w:bCs/>
          <w:color w:val="000000"/>
          <w:sz w:val="22"/>
          <w:szCs w:val="22"/>
        </w:rPr>
        <w:t>Radiologii Lekarskiej i Diagnostyki Obrazowej</w:t>
      </w:r>
      <w:r w:rsidR="000F3D63">
        <w:rPr>
          <w:rFonts w:ascii="Tahoma" w:hAnsi="Tahoma" w:cs="Tahoma"/>
          <w:color w:val="000000"/>
        </w:rPr>
        <w:t xml:space="preserve"> </w:t>
      </w:r>
      <w:r w:rsidRPr="007073CF">
        <w:rPr>
          <w:rFonts w:ascii="Tahoma" w:hAnsi="Tahoma" w:cs="Tahoma"/>
          <w:b/>
          <w:sz w:val="22"/>
          <w:szCs w:val="22"/>
        </w:rPr>
        <w:t xml:space="preserve">…………………zł brutto </w:t>
      </w:r>
    </w:p>
    <w:p w:rsidR="007073CF" w:rsidRDefault="007073CF" w:rsidP="00F859CC">
      <w:pPr>
        <w:pStyle w:val="Standard"/>
        <w:ind w:left="426"/>
        <w:rPr>
          <w:rFonts w:ascii="Tahoma" w:hAnsi="Tahoma" w:cs="Tahoma"/>
          <w:sz w:val="22"/>
          <w:szCs w:val="22"/>
          <w:u w:val="single"/>
        </w:rPr>
      </w:pPr>
      <w:r w:rsidRPr="007073CF">
        <w:rPr>
          <w:rFonts w:ascii="Tahoma" w:hAnsi="Tahoma" w:cs="Tahoma"/>
          <w:sz w:val="22"/>
          <w:szCs w:val="22"/>
          <w:u w:val="single"/>
        </w:rPr>
        <w:t xml:space="preserve">Opis i wykonanie badań diagnostycznych TK, </w:t>
      </w:r>
      <w:r w:rsidR="000F3D63" w:rsidRPr="007073CF">
        <w:rPr>
          <w:rFonts w:ascii="Tahoma" w:hAnsi="Tahoma" w:cs="Tahoma"/>
          <w:sz w:val="22"/>
          <w:szCs w:val="22"/>
          <w:u w:val="single"/>
        </w:rPr>
        <w:t xml:space="preserve">MR </w:t>
      </w:r>
      <w:r w:rsidR="000F3D63">
        <w:rPr>
          <w:rFonts w:ascii="Tahoma" w:hAnsi="Tahoma" w:cs="Tahoma"/>
          <w:sz w:val="22"/>
          <w:szCs w:val="22"/>
          <w:u w:val="single"/>
        </w:rPr>
        <w:t>,</w:t>
      </w:r>
      <w:r w:rsidRPr="007073CF">
        <w:rPr>
          <w:rFonts w:ascii="Tahoma" w:hAnsi="Tahoma" w:cs="Tahoma"/>
          <w:sz w:val="22"/>
          <w:szCs w:val="22"/>
          <w:u w:val="single"/>
        </w:rPr>
        <w:t xml:space="preserve">CR i USG wg zapotrzebowania Zakładu </w:t>
      </w:r>
      <w:r w:rsidRPr="007073CF">
        <w:rPr>
          <w:rFonts w:ascii="Tahoma" w:eastAsia="Times New Roman" w:hAnsi="Tahoma" w:cs="Tahoma"/>
          <w:bCs/>
          <w:color w:val="000000"/>
          <w:sz w:val="22"/>
          <w:szCs w:val="22"/>
          <w:u w:val="single"/>
        </w:rPr>
        <w:t>Radiologii Lekarskiej i Diagnostyki Obrazowej</w:t>
      </w:r>
      <w:r w:rsidRPr="007073CF">
        <w:rPr>
          <w:rFonts w:ascii="Tahoma" w:hAnsi="Tahoma" w:cs="Tahoma"/>
          <w:sz w:val="22"/>
          <w:szCs w:val="22"/>
          <w:u w:val="single"/>
        </w:rPr>
        <w:t>, zleconych i wykonanych w czasie poza pełnionymi dyżurami medycznymi, zgodnie z wyszczególnionymi poniżej stawkami i harmonogramem pracy Zakładu:</w:t>
      </w:r>
    </w:p>
    <w:p w:rsidR="000F3D63" w:rsidRPr="007073CF" w:rsidRDefault="000F3D63" w:rsidP="007073CF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:rsidR="007073CF" w:rsidRPr="007073CF" w:rsidRDefault="007073CF" w:rsidP="007073CF">
      <w:pPr>
        <w:pStyle w:val="Standard"/>
        <w:numPr>
          <w:ilvl w:val="0"/>
          <w:numId w:val="33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7073CF">
        <w:rPr>
          <w:rFonts w:ascii="Tahoma" w:hAnsi="Tahoma" w:cs="Tahoma"/>
          <w:bCs/>
          <w:color w:val="000000"/>
          <w:sz w:val="22"/>
          <w:szCs w:val="22"/>
        </w:rPr>
        <w:t xml:space="preserve">wykonanie i opis badania TK </w:t>
      </w:r>
      <w:r w:rsidRPr="007073CF">
        <w:rPr>
          <w:rFonts w:ascii="Tahoma" w:hAnsi="Tahoma" w:cs="Tahoma"/>
          <w:sz w:val="22"/>
          <w:szCs w:val="22"/>
        </w:rPr>
        <w:t>………..zł brutto</w:t>
      </w:r>
    </w:p>
    <w:p w:rsidR="007073CF" w:rsidRPr="007073CF" w:rsidRDefault="007073CF" w:rsidP="007073CF">
      <w:pPr>
        <w:pStyle w:val="Standard"/>
        <w:numPr>
          <w:ilvl w:val="0"/>
          <w:numId w:val="33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7073CF">
        <w:rPr>
          <w:rFonts w:ascii="Tahoma" w:hAnsi="Tahoma" w:cs="Tahoma"/>
          <w:bCs/>
          <w:color w:val="000000"/>
          <w:sz w:val="22"/>
          <w:szCs w:val="22"/>
        </w:rPr>
        <w:t xml:space="preserve">wykonanie i opis badania MR </w:t>
      </w:r>
      <w:r w:rsidRPr="007073CF">
        <w:rPr>
          <w:rFonts w:ascii="Tahoma" w:hAnsi="Tahoma" w:cs="Tahoma"/>
          <w:sz w:val="22"/>
          <w:szCs w:val="22"/>
        </w:rPr>
        <w:t>………..zł brutto</w:t>
      </w:r>
    </w:p>
    <w:p w:rsidR="007073CF" w:rsidRPr="007073CF" w:rsidRDefault="007073CF" w:rsidP="007073CF">
      <w:pPr>
        <w:pStyle w:val="Standard"/>
        <w:numPr>
          <w:ilvl w:val="0"/>
          <w:numId w:val="33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7073CF">
        <w:rPr>
          <w:rFonts w:ascii="Tahoma" w:hAnsi="Tahoma" w:cs="Tahoma"/>
          <w:bCs/>
          <w:color w:val="000000"/>
          <w:sz w:val="22"/>
          <w:szCs w:val="22"/>
        </w:rPr>
        <w:t xml:space="preserve">opis badania CR </w:t>
      </w:r>
      <w:r w:rsidRPr="007073CF">
        <w:rPr>
          <w:rFonts w:ascii="Tahoma" w:hAnsi="Tahoma" w:cs="Tahoma"/>
          <w:sz w:val="22"/>
          <w:szCs w:val="22"/>
        </w:rPr>
        <w:t>………..zł brutto</w:t>
      </w:r>
    </w:p>
    <w:p w:rsidR="007073CF" w:rsidRDefault="007073CF" w:rsidP="007073CF">
      <w:pPr>
        <w:pStyle w:val="Standard"/>
        <w:numPr>
          <w:ilvl w:val="0"/>
          <w:numId w:val="33"/>
        </w:numPr>
        <w:autoSpaceDN/>
        <w:textAlignment w:val="auto"/>
        <w:rPr>
          <w:rFonts w:ascii="Tahoma" w:hAnsi="Tahoma" w:cs="Tahoma"/>
          <w:sz w:val="22"/>
          <w:szCs w:val="22"/>
        </w:rPr>
      </w:pPr>
      <w:r w:rsidRPr="007073CF">
        <w:rPr>
          <w:rFonts w:ascii="Tahoma" w:hAnsi="Tahoma" w:cs="Tahoma"/>
          <w:bCs/>
          <w:color w:val="000000"/>
          <w:sz w:val="22"/>
          <w:szCs w:val="22"/>
        </w:rPr>
        <w:t xml:space="preserve">wykonanie i opis badania USG </w:t>
      </w:r>
      <w:r w:rsidRPr="007073CF">
        <w:rPr>
          <w:rFonts w:ascii="Tahoma" w:hAnsi="Tahoma" w:cs="Tahoma"/>
          <w:sz w:val="22"/>
          <w:szCs w:val="22"/>
        </w:rPr>
        <w:t>………..zł brutto</w:t>
      </w:r>
    </w:p>
    <w:p w:rsidR="000F3D63" w:rsidRPr="007073CF" w:rsidRDefault="000F3D63" w:rsidP="000F3D63">
      <w:pPr>
        <w:pStyle w:val="Standard"/>
        <w:autoSpaceDN/>
        <w:ind w:left="720"/>
        <w:textAlignment w:val="auto"/>
        <w:rPr>
          <w:rFonts w:ascii="Tahoma" w:hAnsi="Tahoma" w:cs="Tahoma"/>
          <w:sz w:val="22"/>
          <w:szCs w:val="22"/>
        </w:rPr>
      </w:pPr>
    </w:p>
    <w:p w:rsidR="000F3D63" w:rsidRPr="007073CF" w:rsidRDefault="000F3D63" w:rsidP="000F3D6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7073CF">
        <w:rPr>
          <w:rFonts w:ascii="Tahoma" w:hAnsi="Tahoma" w:cs="Tahoma"/>
          <w:b/>
          <w:sz w:val="22"/>
          <w:szCs w:val="22"/>
        </w:rPr>
        <w:t xml:space="preserve">stawka za 1 godzinę </w:t>
      </w:r>
      <w:r w:rsidRPr="000F3D63">
        <w:rPr>
          <w:rFonts w:ascii="Tahoma" w:hAnsi="Tahoma" w:cs="Tahoma"/>
          <w:sz w:val="22"/>
          <w:szCs w:val="22"/>
        </w:rPr>
        <w:t>w</w:t>
      </w:r>
      <w:r w:rsidRPr="007073CF">
        <w:rPr>
          <w:rFonts w:ascii="Tahoma" w:hAnsi="Tahoma" w:cs="Tahoma"/>
          <w:b/>
          <w:sz w:val="22"/>
          <w:szCs w:val="22"/>
        </w:rPr>
        <w:t xml:space="preserve"> </w:t>
      </w:r>
      <w:r w:rsidRPr="007073CF">
        <w:rPr>
          <w:rFonts w:ascii="Tahoma" w:hAnsi="Tahoma" w:cs="Tahoma"/>
          <w:bCs/>
          <w:color w:val="000000"/>
          <w:sz w:val="22"/>
          <w:szCs w:val="22"/>
        </w:rPr>
        <w:t>Zakład Medycyny Nuklearnej</w:t>
      </w:r>
      <w:r>
        <w:rPr>
          <w:rFonts w:ascii="Tahoma" w:hAnsi="Tahoma" w:cs="Tahoma"/>
          <w:color w:val="000000"/>
        </w:rPr>
        <w:t xml:space="preserve"> </w:t>
      </w:r>
      <w:r w:rsidRPr="007073CF">
        <w:rPr>
          <w:rFonts w:ascii="Tahoma" w:hAnsi="Tahoma" w:cs="Tahoma"/>
          <w:b/>
          <w:sz w:val="22"/>
          <w:szCs w:val="22"/>
        </w:rPr>
        <w:t xml:space="preserve">…………………zł brutto </w:t>
      </w:r>
    </w:p>
    <w:p w:rsidR="003F1DE3" w:rsidRDefault="003F1DE3" w:rsidP="00E363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</w:p>
    <w:p w:rsidR="005C7759" w:rsidRPr="005C7759" w:rsidRDefault="005C7759" w:rsidP="005C775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  <w:r w:rsidRPr="005C7759">
        <w:rPr>
          <w:rFonts w:ascii="Tahoma" w:hAnsi="Tahoma" w:cs="Tahoma"/>
          <w:bCs/>
          <w:color w:val="000000"/>
        </w:rPr>
        <w:lastRenderedPageBreak/>
        <w:t>7)</w:t>
      </w:r>
      <w:r w:rsidRPr="005C7759">
        <w:rPr>
          <w:rFonts w:ascii="Tahoma" w:hAnsi="Tahoma" w:cs="Tahoma"/>
          <w:bCs/>
          <w:color w:val="000000"/>
        </w:rPr>
        <w:tab/>
        <w:t>CPV 85111200-2 Udzielanie świadczeń zdrowotnych w zakresie kardiologii w ramach wykonywania zabiegów ablacji ( min. ilość procedur 3, max. ilość procedur 15 w miesiącu ) oraz pełnienie dyżurów medycznych w Klinice Kardiologii (minimalnie 40 godz. w miesiącu, max. 80 godz. w miesiącu dyżurów medycznych ) - 1 lekarz specjalista;</w:t>
      </w:r>
    </w:p>
    <w:p w:rsidR="005C7759" w:rsidRPr="005C7759" w:rsidRDefault="005C7759" w:rsidP="005C775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  <w:r w:rsidRPr="005C7759">
        <w:rPr>
          <w:rFonts w:ascii="Tahoma" w:hAnsi="Tahoma" w:cs="Tahoma"/>
          <w:bCs/>
          <w:color w:val="000000"/>
        </w:rPr>
        <w:t>•</w:t>
      </w:r>
      <w:r w:rsidRPr="005C7759">
        <w:rPr>
          <w:rFonts w:ascii="Tahoma" w:hAnsi="Tahoma" w:cs="Tahoma"/>
          <w:bCs/>
          <w:color w:val="000000"/>
        </w:rPr>
        <w:tab/>
      </w:r>
      <w:r w:rsidRPr="005C7759">
        <w:rPr>
          <w:rFonts w:ascii="Tahoma" w:hAnsi="Tahoma" w:cs="Tahoma"/>
          <w:b/>
          <w:bCs/>
          <w:color w:val="000000"/>
        </w:rPr>
        <w:t>stawka za 1 procedurę …………………zł brutto</w:t>
      </w:r>
      <w:r w:rsidRPr="005C7759">
        <w:rPr>
          <w:rFonts w:ascii="Tahoma" w:hAnsi="Tahoma" w:cs="Tahoma"/>
          <w:bCs/>
          <w:color w:val="000000"/>
        </w:rPr>
        <w:t xml:space="preserve"> - procedura ablacji zarówno 3D,jak </w:t>
      </w:r>
    </w:p>
    <w:p w:rsidR="005C7759" w:rsidRPr="005C7759" w:rsidRDefault="005C7759" w:rsidP="005C7759">
      <w:p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ahoma" w:hAnsi="Tahoma" w:cs="Tahoma"/>
          <w:bCs/>
          <w:color w:val="000000"/>
        </w:rPr>
      </w:pPr>
      <w:r w:rsidRPr="005C7759">
        <w:rPr>
          <w:rFonts w:ascii="Tahoma" w:hAnsi="Tahoma" w:cs="Tahoma"/>
          <w:bCs/>
          <w:color w:val="000000"/>
        </w:rPr>
        <w:t>i izolacji żył płucnych</w:t>
      </w:r>
    </w:p>
    <w:p w:rsidR="005C7759" w:rsidRPr="005C7759" w:rsidRDefault="005C7759" w:rsidP="005C7759">
      <w:pPr>
        <w:suppressAutoHyphens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ahoma" w:hAnsi="Tahoma" w:cs="Tahoma"/>
          <w:bCs/>
          <w:color w:val="000000"/>
        </w:rPr>
      </w:pPr>
      <w:r w:rsidRPr="005C7759">
        <w:rPr>
          <w:rFonts w:ascii="Tahoma" w:hAnsi="Tahoma" w:cs="Tahoma"/>
          <w:bCs/>
          <w:color w:val="000000"/>
        </w:rPr>
        <w:t>•</w:t>
      </w:r>
      <w:r w:rsidRPr="005C7759">
        <w:rPr>
          <w:rFonts w:ascii="Tahoma" w:hAnsi="Tahoma" w:cs="Tahoma"/>
          <w:bCs/>
          <w:color w:val="000000"/>
        </w:rPr>
        <w:tab/>
        <w:t xml:space="preserve"> </w:t>
      </w:r>
      <w:r w:rsidRPr="005C7759">
        <w:rPr>
          <w:rFonts w:ascii="Tahoma" w:hAnsi="Tahoma" w:cs="Tahoma"/>
          <w:b/>
          <w:bCs/>
          <w:color w:val="000000"/>
        </w:rPr>
        <w:t>stawka za 1 procedurę …………………zł brutto</w:t>
      </w:r>
      <w:r w:rsidRPr="005C7759">
        <w:rPr>
          <w:rFonts w:ascii="Tahoma" w:hAnsi="Tahoma" w:cs="Tahoma"/>
          <w:bCs/>
          <w:color w:val="000000"/>
        </w:rPr>
        <w:t xml:space="preserve"> – procedura inwazyjnego badania </w:t>
      </w:r>
      <w:r>
        <w:rPr>
          <w:rFonts w:ascii="Tahoma" w:hAnsi="Tahoma" w:cs="Tahoma"/>
          <w:bCs/>
          <w:color w:val="000000"/>
        </w:rPr>
        <w:t xml:space="preserve">  </w:t>
      </w:r>
      <w:bookmarkStart w:id="0" w:name="_GoBack"/>
      <w:bookmarkEnd w:id="0"/>
      <w:r w:rsidRPr="005C7759">
        <w:rPr>
          <w:rFonts w:ascii="Tahoma" w:hAnsi="Tahoma" w:cs="Tahoma"/>
          <w:bCs/>
          <w:color w:val="000000"/>
        </w:rPr>
        <w:t>elektrofizjologicznego i ablacji RF</w:t>
      </w:r>
    </w:p>
    <w:p w:rsidR="005C7759" w:rsidRPr="005C7759" w:rsidRDefault="005C7759" w:rsidP="005C775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</w:p>
    <w:p w:rsidR="00241247" w:rsidRDefault="005C7759" w:rsidP="005C775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  <w:r w:rsidRPr="005C7759">
        <w:rPr>
          <w:rFonts w:ascii="Tahoma" w:hAnsi="Tahoma" w:cs="Tahoma"/>
          <w:bCs/>
          <w:color w:val="000000"/>
        </w:rPr>
        <w:t>•</w:t>
      </w:r>
      <w:r w:rsidRPr="005C7759">
        <w:rPr>
          <w:rFonts w:ascii="Tahoma" w:hAnsi="Tahoma" w:cs="Tahoma"/>
          <w:bCs/>
          <w:color w:val="000000"/>
        </w:rPr>
        <w:tab/>
      </w:r>
      <w:r w:rsidRPr="005C7759">
        <w:rPr>
          <w:rFonts w:ascii="Tahoma" w:hAnsi="Tahoma" w:cs="Tahoma"/>
          <w:b/>
          <w:bCs/>
          <w:color w:val="000000"/>
        </w:rPr>
        <w:t>stawka za 1 godzinę …………………zł brutto dyżuru</w:t>
      </w:r>
    </w:p>
    <w:p w:rsidR="00241247" w:rsidRPr="00195B7B" w:rsidRDefault="00241247" w:rsidP="00E363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Cs/>
          <w:color w:val="000000"/>
        </w:rPr>
      </w:pPr>
    </w:p>
    <w:p w:rsidR="00704E71" w:rsidRPr="00195B7B" w:rsidRDefault="00604F63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195B7B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EA2CA4" w:rsidRPr="00195B7B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="00704E71" w:rsidRPr="00195B7B">
        <w:rPr>
          <w:rFonts w:ascii="Tahoma" w:eastAsia="Times New Roman" w:hAnsi="Tahoma" w:cs="Tahoma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704E71" w:rsidRPr="00195B7B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95B7B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195B7B">
        <w:rPr>
          <w:rFonts w:ascii="Tahoma" w:eastAsia="Times New Roman" w:hAnsi="Tahoma" w:cs="Tahoma"/>
          <w:color w:val="000000"/>
          <w:lang w:eastAsia="pl-PL"/>
        </w:rPr>
        <w:t xml:space="preserve">. Oświadczam, że posiadam aktualną </w:t>
      </w:r>
      <w:r w:rsidRPr="00195B7B">
        <w:rPr>
          <w:rFonts w:ascii="Tahoma" w:hAnsi="Tahoma" w:cs="Tahoma"/>
        </w:rPr>
        <w:t xml:space="preserve"> </w:t>
      </w:r>
      <w:r w:rsidRPr="00195B7B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2011r. nr 293 </w:t>
      </w:r>
      <w:r w:rsidRPr="00195B7B">
        <w:rPr>
          <w:rFonts w:ascii="Tahoma" w:eastAsia="Times New Roman" w:hAnsi="Tahoma" w:cs="Tahoma"/>
          <w:color w:val="000000"/>
          <w:lang w:eastAsia="pl-PL"/>
        </w:rPr>
        <w:br w:type="textWrapping" w:clear="all"/>
        <w:t>poz. 1729).</w:t>
      </w:r>
    </w:p>
    <w:p w:rsidR="00704E71" w:rsidRPr="00195B7B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195B7B">
        <w:rPr>
          <w:rFonts w:ascii="Tahoma" w:eastAsia="Times New Roman" w:hAnsi="Tahoma" w:cs="Tahoma"/>
          <w:color w:val="000000"/>
          <w:lang w:eastAsia="pl-PL"/>
        </w:rPr>
        <w:t xml:space="preserve">3. </w:t>
      </w:r>
      <w:r w:rsidR="00FA7696" w:rsidRPr="00195B7B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Pr="00195B7B">
        <w:rPr>
          <w:rFonts w:ascii="Tahoma" w:eastAsia="Times New Roman" w:hAnsi="Tahoma" w:cs="Tahoma"/>
          <w:color w:val="000000"/>
          <w:lang w:eastAsia="pl-PL"/>
        </w:rPr>
        <w:t>Oświadczam, że posiadam aktualne badania profilaktyczne.</w:t>
      </w:r>
    </w:p>
    <w:p w:rsidR="00704E71" w:rsidRPr="00195B7B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195B7B">
        <w:rPr>
          <w:rFonts w:ascii="Tahoma" w:eastAsia="Times New Roman" w:hAnsi="Tahoma" w:cs="Tahoma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704E71" w:rsidRPr="00195B7B" w:rsidRDefault="00704E71" w:rsidP="00704E7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95B7B">
        <w:rPr>
          <w:rFonts w:ascii="Tahoma" w:eastAsia="Times New Roman" w:hAnsi="Tahoma" w:cs="Tahoma"/>
          <w:color w:val="000000" w:themeColor="text1"/>
          <w:lang w:eastAsia="pl-PL"/>
        </w:rPr>
        <w:t xml:space="preserve">5. Oświadczam, że posiadam uprawnienia </w:t>
      </w:r>
      <w:r w:rsidRPr="00195B7B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704E71" w:rsidRPr="00195B7B" w:rsidRDefault="00704E71" w:rsidP="00704E71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195B7B">
        <w:rPr>
          <w:rFonts w:ascii="Tahoma" w:eastAsia="Times New Roman" w:hAnsi="Tahoma" w:cs="Tahoma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704E71" w:rsidRPr="00195B7B" w:rsidRDefault="00704E71" w:rsidP="00704E71">
      <w:pPr>
        <w:spacing w:after="0" w:line="240" w:lineRule="auto"/>
        <w:rPr>
          <w:rFonts w:ascii="Tahoma" w:eastAsia="Calibri" w:hAnsi="Tahoma" w:cs="Tahoma"/>
        </w:rPr>
      </w:pPr>
      <w:r w:rsidRPr="00195B7B">
        <w:rPr>
          <w:rFonts w:ascii="Tahoma" w:eastAsia="Calibri" w:hAnsi="Tahoma" w:cs="Tahoma"/>
        </w:rPr>
        <w:t>7. Przyjmuję do wiadomości, że:</w:t>
      </w:r>
    </w:p>
    <w:p w:rsidR="00704E71" w:rsidRPr="00195B7B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195B7B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Wrocław;</w:t>
      </w:r>
    </w:p>
    <w:p w:rsidR="00704E71" w:rsidRPr="00195B7B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195B7B">
        <w:rPr>
          <w:rFonts w:ascii="Tahoma" w:eastAsia="Calibri" w:hAnsi="Tahoma" w:cs="Tahoma"/>
        </w:rPr>
        <w:t xml:space="preserve">Dane osobowe przetwarzane są w celu obsługi osób zatrudnionych na podstawie umów cywilono-prawnych w 4.WSzKzP SPZOZ; </w:t>
      </w:r>
    </w:p>
    <w:p w:rsidR="00704E71" w:rsidRPr="00195B7B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195B7B">
        <w:rPr>
          <w:rFonts w:ascii="Tahoma" w:eastAsia="Calibri" w:hAnsi="Tahoma" w:cs="Tahoma"/>
        </w:rPr>
        <w:t>Administrator danych  gwarantuje właściwą ochronę przetwarzanych danych osobowych;</w:t>
      </w:r>
    </w:p>
    <w:p w:rsidR="00704E71" w:rsidRPr="00195B7B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195B7B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704E71" w:rsidRPr="00195B7B" w:rsidRDefault="00704E71" w:rsidP="00704E71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195B7B">
        <w:rPr>
          <w:rFonts w:ascii="Tahoma" w:eastAsia="Calibri" w:hAnsi="Tahoma" w:cs="Tahoma"/>
        </w:rPr>
        <w:t xml:space="preserve">Podanie danych osobowych jest obowiązkowe, co wynika z przepisów Prawa Pracy, </w:t>
      </w:r>
      <w:r w:rsidRPr="00195B7B">
        <w:rPr>
          <w:rFonts w:ascii="Tahoma" w:eastAsia="Calibri" w:hAnsi="Tahoma" w:cs="Tahoma"/>
        </w:rPr>
        <w:br/>
        <w:t xml:space="preserve">w szczególności z Ustawy Kodeks Pracy. </w:t>
      </w:r>
    </w:p>
    <w:p w:rsidR="00EB7EDC" w:rsidRPr="00195B7B" w:rsidRDefault="00704E71" w:rsidP="00EB7EDC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u w:val="single"/>
        </w:rPr>
      </w:pPr>
      <w:r w:rsidRPr="00195B7B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195B7B">
          <w:rPr>
            <w:rStyle w:val="Hipercze"/>
            <w:rFonts w:ascii="Tahoma" w:eastAsia="Calibri" w:hAnsi="Tahoma" w:cs="Tahoma"/>
          </w:rPr>
          <w:t>www.4wsk</w:t>
        </w:r>
      </w:hyperlink>
      <w:r w:rsidRPr="00195B7B">
        <w:rPr>
          <w:rFonts w:ascii="Tahoma" w:eastAsia="Calibri" w:hAnsi="Tahoma" w:cs="Tahoma"/>
        </w:rPr>
        <w:t xml:space="preserve">.pl – zakładka </w:t>
      </w:r>
      <w:r w:rsidRPr="00195B7B">
        <w:rPr>
          <w:rFonts w:ascii="Tahoma" w:eastAsia="Calibri" w:hAnsi="Tahoma" w:cs="Tahoma"/>
          <w:u w:val="single"/>
        </w:rPr>
        <w:t>ABC Pacjenta</w:t>
      </w:r>
    </w:p>
    <w:p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043830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043830" w:rsidRPr="00EB7EDC" w:rsidRDefault="00043830" w:rsidP="00043830">
      <w:pPr>
        <w:spacing w:after="0" w:line="240" w:lineRule="auto"/>
        <w:rPr>
          <w:rFonts w:ascii="Tahoma" w:eastAsia="Calibri" w:hAnsi="Tahoma" w:cs="Tahoma"/>
          <w:u w:val="single"/>
        </w:rPr>
      </w:pPr>
    </w:p>
    <w:p w:rsidR="00704E71" w:rsidRPr="00604F63" w:rsidRDefault="00704E71" w:rsidP="001B045B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704E71" w:rsidRPr="00020AB5" w:rsidSect="00FA73FC"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69" w:rsidRDefault="00083869">
      <w:pPr>
        <w:spacing w:after="0" w:line="240" w:lineRule="auto"/>
      </w:pPr>
      <w:r>
        <w:separator/>
      </w:r>
    </w:p>
  </w:endnote>
  <w:endnote w:type="continuationSeparator" w:id="0">
    <w:p w:rsidR="00083869" w:rsidRDefault="0008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9" w:rsidRDefault="000838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7759">
      <w:rPr>
        <w:noProof/>
      </w:rPr>
      <w:t>2</w:t>
    </w:r>
    <w:r>
      <w:fldChar w:fldCharType="end"/>
    </w:r>
  </w:p>
  <w:p w:rsidR="00083869" w:rsidRDefault="000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69" w:rsidRDefault="00083869">
      <w:pPr>
        <w:spacing w:after="0" w:line="240" w:lineRule="auto"/>
      </w:pPr>
      <w:r>
        <w:separator/>
      </w:r>
    </w:p>
  </w:footnote>
  <w:footnote w:type="continuationSeparator" w:id="0">
    <w:p w:rsidR="00083869" w:rsidRDefault="0008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" w15:restartNumberingAfterBreak="0">
    <w:nsid w:val="04916C0F"/>
    <w:multiLevelType w:val="hybridMultilevel"/>
    <w:tmpl w:val="A404CFEC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55F2A4E"/>
    <w:multiLevelType w:val="hybridMultilevel"/>
    <w:tmpl w:val="9150580E"/>
    <w:lvl w:ilvl="0" w:tplc="9DB848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3A0"/>
    <w:multiLevelType w:val="hybridMultilevel"/>
    <w:tmpl w:val="C87029E8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 w15:restartNumberingAfterBreak="0">
    <w:nsid w:val="0BE27CAF"/>
    <w:multiLevelType w:val="hybridMultilevel"/>
    <w:tmpl w:val="090C7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E3FBF"/>
    <w:multiLevelType w:val="hybridMultilevel"/>
    <w:tmpl w:val="8ECED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F72B0"/>
    <w:multiLevelType w:val="hybridMultilevel"/>
    <w:tmpl w:val="2E524D22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" w15:restartNumberingAfterBreak="0">
    <w:nsid w:val="174E4D99"/>
    <w:multiLevelType w:val="hybridMultilevel"/>
    <w:tmpl w:val="58A07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21B46"/>
    <w:multiLevelType w:val="hybridMultilevel"/>
    <w:tmpl w:val="FAB0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70F94"/>
    <w:multiLevelType w:val="hybridMultilevel"/>
    <w:tmpl w:val="6632F04A"/>
    <w:lvl w:ilvl="0" w:tplc="0000001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B22366"/>
    <w:multiLevelType w:val="hybridMultilevel"/>
    <w:tmpl w:val="68A85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4" w15:restartNumberingAfterBreak="0">
    <w:nsid w:val="2E0B04E2"/>
    <w:multiLevelType w:val="hybridMultilevel"/>
    <w:tmpl w:val="0E0E7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E2350"/>
    <w:multiLevelType w:val="hybridMultilevel"/>
    <w:tmpl w:val="E370B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60B30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986D82"/>
    <w:multiLevelType w:val="hybridMultilevel"/>
    <w:tmpl w:val="58924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8955FF"/>
    <w:multiLevelType w:val="hybridMultilevel"/>
    <w:tmpl w:val="A8F2CD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59041E"/>
    <w:multiLevelType w:val="hybridMultilevel"/>
    <w:tmpl w:val="BBFAE01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91DB5"/>
    <w:multiLevelType w:val="hybridMultilevel"/>
    <w:tmpl w:val="C9AE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472D"/>
    <w:multiLevelType w:val="hybridMultilevel"/>
    <w:tmpl w:val="8E140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729D0"/>
    <w:multiLevelType w:val="hybridMultilevel"/>
    <w:tmpl w:val="5764FF9E"/>
    <w:lvl w:ilvl="0" w:tplc="21E0D04A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A1831"/>
    <w:multiLevelType w:val="hybridMultilevel"/>
    <w:tmpl w:val="DBCA5954"/>
    <w:lvl w:ilvl="0" w:tplc="9278A16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76DF9"/>
    <w:multiLevelType w:val="hybridMultilevel"/>
    <w:tmpl w:val="6EAA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B35F4"/>
    <w:multiLevelType w:val="hybridMultilevel"/>
    <w:tmpl w:val="04FA56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F07540A"/>
    <w:multiLevelType w:val="hybridMultilevel"/>
    <w:tmpl w:val="475264B6"/>
    <w:lvl w:ilvl="0" w:tplc="0F48C2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B30E2F"/>
    <w:multiLevelType w:val="hybridMultilevel"/>
    <w:tmpl w:val="786407A4"/>
    <w:lvl w:ilvl="0" w:tplc="D73CA1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0206B"/>
    <w:multiLevelType w:val="hybridMultilevel"/>
    <w:tmpl w:val="FB882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E34034"/>
    <w:multiLevelType w:val="hybridMultilevel"/>
    <w:tmpl w:val="D1CC1E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5C092F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D95E59"/>
    <w:multiLevelType w:val="hybridMultilevel"/>
    <w:tmpl w:val="C02A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96F5D83"/>
    <w:multiLevelType w:val="hybridMultilevel"/>
    <w:tmpl w:val="59CEC47C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6" w15:restartNumberingAfterBreak="0">
    <w:nsid w:val="7CFB6B8D"/>
    <w:multiLevelType w:val="hybridMultilevel"/>
    <w:tmpl w:val="0B1A3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4"/>
  </w:num>
  <w:num w:numId="6">
    <w:abstractNumId w:val="20"/>
  </w:num>
  <w:num w:numId="7">
    <w:abstractNumId w:val="33"/>
  </w:num>
  <w:num w:numId="8">
    <w:abstractNumId w:val="28"/>
  </w:num>
  <w:num w:numId="9">
    <w:abstractNumId w:val="21"/>
  </w:num>
  <w:num w:numId="10">
    <w:abstractNumId w:val="4"/>
  </w:num>
  <w:num w:numId="11">
    <w:abstractNumId w:val="6"/>
  </w:num>
  <w:num w:numId="12">
    <w:abstractNumId w:val="30"/>
  </w:num>
  <w:num w:numId="13">
    <w:abstractNumId w:val="19"/>
  </w:num>
  <w:num w:numId="14">
    <w:abstractNumId w:val="31"/>
  </w:num>
  <w:num w:numId="15">
    <w:abstractNumId w:val="18"/>
  </w:num>
  <w:num w:numId="16">
    <w:abstractNumId w:val="14"/>
  </w:num>
  <w:num w:numId="17">
    <w:abstractNumId w:val="12"/>
  </w:num>
  <w:num w:numId="18">
    <w:abstractNumId w:val="36"/>
  </w:num>
  <w:num w:numId="19">
    <w:abstractNumId w:val="15"/>
  </w:num>
  <w:num w:numId="20">
    <w:abstractNumId w:val="7"/>
  </w:num>
  <w:num w:numId="21">
    <w:abstractNumId w:val="9"/>
  </w:num>
  <w:num w:numId="22">
    <w:abstractNumId w:val="23"/>
  </w:num>
  <w:num w:numId="23">
    <w:abstractNumId w:val="10"/>
  </w:num>
  <w:num w:numId="24">
    <w:abstractNumId w:val="26"/>
  </w:num>
  <w:num w:numId="25">
    <w:abstractNumId w:val="37"/>
  </w:num>
  <w:num w:numId="26">
    <w:abstractNumId w:val="5"/>
  </w:num>
  <w:num w:numId="27">
    <w:abstractNumId w:val="13"/>
  </w:num>
  <w:num w:numId="28">
    <w:abstractNumId w:val="11"/>
  </w:num>
  <w:num w:numId="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5"/>
  </w:num>
  <w:num w:numId="32">
    <w:abstractNumId w:val="22"/>
  </w:num>
  <w:num w:numId="33">
    <w:abstractNumId w:val="16"/>
  </w:num>
  <w:num w:numId="34">
    <w:abstractNumId w:val="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5"/>
  </w:num>
  <w:num w:numId="40">
    <w:abstractNumId w:val="1"/>
  </w:num>
  <w:num w:numId="41">
    <w:abstractNumId w:val="21"/>
  </w:num>
  <w:num w:numId="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"/>
  </w:num>
  <w:num w:numId="45">
    <w:abstractNumId w:val="2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002F6"/>
    <w:rsid w:val="00016E42"/>
    <w:rsid w:val="00017D83"/>
    <w:rsid w:val="00020AB5"/>
    <w:rsid w:val="000223D1"/>
    <w:rsid w:val="00023E1B"/>
    <w:rsid w:val="00026306"/>
    <w:rsid w:val="000325CF"/>
    <w:rsid w:val="00035904"/>
    <w:rsid w:val="000404E3"/>
    <w:rsid w:val="00043830"/>
    <w:rsid w:val="0005014C"/>
    <w:rsid w:val="0006068E"/>
    <w:rsid w:val="00060B26"/>
    <w:rsid w:val="0006204E"/>
    <w:rsid w:val="0006736F"/>
    <w:rsid w:val="0006741F"/>
    <w:rsid w:val="000723A0"/>
    <w:rsid w:val="00080188"/>
    <w:rsid w:val="00083869"/>
    <w:rsid w:val="00090DE1"/>
    <w:rsid w:val="00091245"/>
    <w:rsid w:val="00092AC6"/>
    <w:rsid w:val="00094C0E"/>
    <w:rsid w:val="000A056E"/>
    <w:rsid w:val="000B1D6D"/>
    <w:rsid w:val="000D5DFF"/>
    <w:rsid w:val="000E150E"/>
    <w:rsid w:val="000E5C35"/>
    <w:rsid w:val="000F0754"/>
    <w:rsid w:val="000F1C9F"/>
    <w:rsid w:val="000F3D63"/>
    <w:rsid w:val="000F62D4"/>
    <w:rsid w:val="00101BDB"/>
    <w:rsid w:val="001049B1"/>
    <w:rsid w:val="00104B91"/>
    <w:rsid w:val="00105CD7"/>
    <w:rsid w:val="00120439"/>
    <w:rsid w:val="001368A6"/>
    <w:rsid w:val="001569E9"/>
    <w:rsid w:val="00156BCC"/>
    <w:rsid w:val="001665F2"/>
    <w:rsid w:val="001726A6"/>
    <w:rsid w:val="00174857"/>
    <w:rsid w:val="00195B7B"/>
    <w:rsid w:val="001A3FD5"/>
    <w:rsid w:val="001B045B"/>
    <w:rsid w:val="001D35C5"/>
    <w:rsid w:val="001D5A5A"/>
    <w:rsid w:val="001D651D"/>
    <w:rsid w:val="001E3C7D"/>
    <w:rsid w:val="001E6697"/>
    <w:rsid w:val="00210A6C"/>
    <w:rsid w:val="002158E0"/>
    <w:rsid w:val="0022301D"/>
    <w:rsid w:val="00241247"/>
    <w:rsid w:val="00242212"/>
    <w:rsid w:val="00253810"/>
    <w:rsid w:val="00253C22"/>
    <w:rsid w:val="00255482"/>
    <w:rsid w:val="00256E87"/>
    <w:rsid w:val="00263D30"/>
    <w:rsid w:val="002731EC"/>
    <w:rsid w:val="00282CE2"/>
    <w:rsid w:val="00284A3C"/>
    <w:rsid w:val="0028570E"/>
    <w:rsid w:val="002929FB"/>
    <w:rsid w:val="00292F38"/>
    <w:rsid w:val="002B25A9"/>
    <w:rsid w:val="002D64C4"/>
    <w:rsid w:val="002E2288"/>
    <w:rsid w:val="002E45C4"/>
    <w:rsid w:val="002E689C"/>
    <w:rsid w:val="00305CCA"/>
    <w:rsid w:val="00314A89"/>
    <w:rsid w:val="00323B63"/>
    <w:rsid w:val="003266EE"/>
    <w:rsid w:val="003336CC"/>
    <w:rsid w:val="0034161E"/>
    <w:rsid w:val="0034430B"/>
    <w:rsid w:val="00345749"/>
    <w:rsid w:val="003946A3"/>
    <w:rsid w:val="003C441C"/>
    <w:rsid w:val="003C6BD2"/>
    <w:rsid w:val="003D499C"/>
    <w:rsid w:val="003E1B2C"/>
    <w:rsid w:val="003E43C0"/>
    <w:rsid w:val="003E5CF2"/>
    <w:rsid w:val="003F1DE3"/>
    <w:rsid w:val="0041394D"/>
    <w:rsid w:val="00414AD0"/>
    <w:rsid w:val="004271B8"/>
    <w:rsid w:val="0042757A"/>
    <w:rsid w:val="00442A83"/>
    <w:rsid w:val="00443338"/>
    <w:rsid w:val="004726F0"/>
    <w:rsid w:val="004727B3"/>
    <w:rsid w:val="00480B9D"/>
    <w:rsid w:val="00481A26"/>
    <w:rsid w:val="004C126C"/>
    <w:rsid w:val="004E5A1C"/>
    <w:rsid w:val="00511297"/>
    <w:rsid w:val="005123DD"/>
    <w:rsid w:val="00530818"/>
    <w:rsid w:val="00537079"/>
    <w:rsid w:val="005443B4"/>
    <w:rsid w:val="00544A47"/>
    <w:rsid w:val="005532CC"/>
    <w:rsid w:val="0056343E"/>
    <w:rsid w:val="005634E8"/>
    <w:rsid w:val="00564300"/>
    <w:rsid w:val="00571FA7"/>
    <w:rsid w:val="005A4BCB"/>
    <w:rsid w:val="005B47BF"/>
    <w:rsid w:val="005B6131"/>
    <w:rsid w:val="005C3409"/>
    <w:rsid w:val="005C4234"/>
    <w:rsid w:val="005C7759"/>
    <w:rsid w:val="005E61F1"/>
    <w:rsid w:val="00604DAD"/>
    <w:rsid w:val="00604F63"/>
    <w:rsid w:val="006064F2"/>
    <w:rsid w:val="006170F4"/>
    <w:rsid w:val="00633128"/>
    <w:rsid w:val="00651675"/>
    <w:rsid w:val="00671708"/>
    <w:rsid w:val="0067305F"/>
    <w:rsid w:val="006919E2"/>
    <w:rsid w:val="006A1329"/>
    <w:rsid w:val="006A1876"/>
    <w:rsid w:val="006B0409"/>
    <w:rsid w:val="006B19CC"/>
    <w:rsid w:val="006B35BD"/>
    <w:rsid w:val="006C19E4"/>
    <w:rsid w:val="006C340A"/>
    <w:rsid w:val="006D01C2"/>
    <w:rsid w:val="006D1AA8"/>
    <w:rsid w:val="006E105D"/>
    <w:rsid w:val="007025F3"/>
    <w:rsid w:val="00704E71"/>
    <w:rsid w:val="007073CF"/>
    <w:rsid w:val="007301EC"/>
    <w:rsid w:val="00733305"/>
    <w:rsid w:val="007424A4"/>
    <w:rsid w:val="0074602C"/>
    <w:rsid w:val="0075287E"/>
    <w:rsid w:val="0077335B"/>
    <w:rsid w:val="00777FD0"/>
    <w:rsid w:val="007840F5"/>
    <w:rsid w:val="00790892"/>
    <w:rsid w:val="00795CB6"/>
    <w:rsid w:val="007A1B2F"/>
    <w:rsid w:val="007C6801"/>
    <w:rsid w:val="007D3B1F"/>
    <w:rsid w:val="00807582"/>
    <w:rsid w:val="008138E2"/>
    <w:rsid w:val="0081696C"/>
    <w:rsid w:val="00834C27"/>
    <w:rsid w:val="008421E8"/>
    <w:rsid w:val="00847727"/>
    <w:rsid w:val="008539BF"/>
    <w:rsid w:val="0086326B"/>
    <w:rsid w:val="008670CC"/>
    <w:rsid w:val="00867163"/>
    <w:rsid w:val="00872015"/>
    <w:rsid w:val="008769B0"/>
    <w:rsid w:val="00893BEC"/>
    <w:rsid w:val="00895F79"/>
    <w:rsid w:val="008C0CB5"/>
    <w:rsid w:val="008C2ADB"/>
    <w:rsid w:val="008C3C82"/>
    <w:rsid w:val="008C788D"/>
    <w:rsid w:val="008D49C3"/>
    <w:rsid w:val="008E4727"/>
    <w:rsid w:val="008F3C55"/>
    <w:rsid w:val="008F4591"/>
    <w:rsid w:val="00911614"/>
    <w:rsid w:val="00920CB5"/>
    <w:rsid w:val="00941721"/>
    <w:rsid w:val="00950829"/>
    <w:rsid w:val="00965426"/>
    <w:rsid w:val="00994296"/>
    <w:rsid w:val="009A05B2"/>
    <w:rsid w:val="009A6F94"/>
    <w:rsid w:val="009B0281"/>
    <w:rsid w:val="009B3888"/>
    <w:rsid w:val="009B6243"/>
    <w:rsid w:val="009E42E6"/>
    <w:rsid w:val="009F1073"/>
    <w:rsid w:val="00A05C3E"/>
    <w:rsid w:val="00A10A5F"/>
    <w:rsid w:val="00A16B0E"/>
    <w:rsid w:val="00A2092F"/>
    <w:rsid w:val="00A40D22"/>
    <w:rsid w:val="00A508F4"/>
    <w:rsid w:val="00A5148C"/>
    <w:rsid w:val="00A53F93"/>
    <w:rsid w:val="00A550EE"/>
    <w:rsid w:val="00A70CEF"/>
    <w:rsid w:val="00A74A19"/>
    <w:rsid w:val="00AB0057"/>
    <w:rsid w:val="00AB68C0"/>
    <w:rsid w:val="00AD53EE"/>
    <w:rsid w:val="00AE201B"/>
    <w:rsid w:val="00AE34C2"/>
    <w:rsid w:val="00B01811"/>
    <w:rsid w:val="00B10217"/>
    <w:rsid w:val="00B136AF"/>
    <w:rsid w:val="00B52386"/>
    <w:rsid w:val="00B75253"/>
    <w:rsid w:val="00B92954"/>
    <w:rsid w:val="00B9403F"/>
    <w:rsid w:val="00B971F5"/>
    <w:rsid w:val="00BA3089"/>
    <w:rsid w:val="00BB416C"/>
    <w:rsid w:val="00BC3A10"/>
    <w:rsid w:val="00BC6CF1"/>
    <w:rsid w:val="00BE14F3"/>
    <w:rsid w:val="00BF02A3"/>
    <w:rsid w:val="00C01DC1"/>
    <w:rsid w:val="00C01EFF"/>
    <w:rsid w:val="00C04E2F"/>
    <w:rsid w:val="00C12040"/>
    <w:rsid w:val="00C137E6"/>
    <w:rsid w:val="00C17282"/>
    <w:rsid w:val="00C22756"/>
    <w:rsid w:val="00C25D9C"/>
    <w:rsid w:val="00C35E06"/>
    <w:rsid w:val="00C546A2"/>
    <w:rsid w:val="00C54FF0"/>
    <w:rsid w:val="00C67357"/>
    <w:rsid w:val="00C7297D"/>
    <w:rsid w:val="00CA1680"/>
    <w:rsid w:val="00CB4CBF"/>
    <w:rsid w:val="00CC74BA"/>
    <w:rsid w:val="00CD787C"/>
    <w:rsid w:val="00CF31FC"/>
    <w:rsid w:val="00CF66D4"/>
    <w:rsid w:val="00D001E3"/>
    <w:rsid w:val="00D04FB3"/>
    <w:rsid w:val="00D25E20"/>
    <w:rsid w:val="00D273C3"/>
    <w:rsid w:val="00D667E8"/>
    <w:rsid w:val="00D7077A"/>
    <w:rsid w:val="00D71225"/>
    <w:rsid w:val="00D83390"/>
    <w:rsid w:val="00D957B4"/>
    <w:rsid w:val="00DA2337"/>
    <w:rsid w:val="00DA5536"/>
    <w:rsid w:val="00DC133D"/>
    <w:rsid w:val="00DC7A4E"/>
    <w:rsid w:val="00DD4405"/>
    <w:rsid w:val="00DD5268"/>
    <w:rsid w:val="00DE79C7"/>
    <w:rsid w:val="00E03063"/>
    <w:rsid w:val="00E0408A"/>
    <w:rsid w:val="00E11780"/>
    <w:rsid w:val="00E2340B"/>
    <w:rsid w:val="00E2647A"/>
    <w:rsid w:val="00E30109"/>
    <w:rsid w:val="00E363CC"/>
    <w:rsid w:val="00E64805"/>
    <w:rsid w:val="00E765F8"/>
    <w:rsid w:val="00E85CE5"/>
    <w:rsid w:val="00EA153C"/>
    <w:rsid w:val="00EA1E92"/>
    <w:rsid w:val="00EA2CA4"/>
    <w:rsid w:val="00EB7EDC"/>
    <w:rsid w:val="00EC1AC0"/>
    <w:rsid w:val="00EC1DDA"/>
    <w:rsid w:val="00EC21E2"/>
    <w:rsid w:val="00EE2760"/>
    <w:rsid w:val="00EE6F09"/>
    <w:rsid w:val="00F026F5"/>
    <w:rsid w:val="00F03ED0"/>
    <w:rsid w:val="00F1343A"/>
    <w:rsid w:val="00F31EDA"/>
    <w:rsid w:val="00F473AC"/>
    <w:rsid w:val="00F77069"/>
    <w:rsid w:val="00F859CC"/>
    <w:rsid w:val="00FA0A02"/>
    <w:rsid w:val="00FA553B"/>
    <w:rsid w:val="00FA73FC"/>
    <w:rsid w:val="00FA7696"/>
    <w:rsid w:val="00FB4F15"/>
    <w:rsid w:val="00FE317D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F362"/>
  <w15:docId w15:val="{173F5E8C-7E56-4608-8145-C8805FA3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B9BAA-0DE4-41D7-A265-C8D512F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Arletka</cp:lastModifiedBy>
  <cp:revision>136</cp:revision>
  <cp:lastPrinted>2018-06-28T05:00:00Z</cp:lastPrinted>
  <dcterms:created xsi:type="dcterms:W3CDTF">2016-09-08T05:24:00Z</dcterms:created>
  <dcterms:modified xsi:type="dcterms:W3CDTF">2019-04-29T11:18:00Z</dcterms:modified>
</cp:coreProperties>
</file>